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ca5f" w14:textId="ba4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аумағында сайлаушылармен кездесулер өткізу үшін үй - 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2011 жылғы 01 наурыздағы № 205 Қаулысы. Маңғыстау облысының Әділет департаментінде 2011 жылғы 02 наурызда № 11-1-150 тіркелді. Күші жойылды - Ақтау қала әкімдігінің 2011 жылғы 25 қарашадағы № 1510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Ақтау қала әкімдігінің 2011.11.25  </w:t>
      </w:r>
      <w:r>
        <w:rPr>
          <w:rFonts w:ascii="Times New Roman"/>
          <w:b w:val="false"/>
          <w:i w:val="false"/>
          <w:color w:val="000000"/>
          <w:sz w:val="28"/>
        </w:rPr>
        <w:t>№  1510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Республикасының сайлау туралы» 1995 жылғы 28 қыркүйектегі № 2464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 кандидаттардың Ақтау қаласы бойынша сайлаушылармен кездесу өткізу үшін келісімшарт негізінде үй - жайлар тізбесі 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 кандидаттардың Ақтау қаласының аумағында үгіттік баспа материалдарын орналастыру үшін орындар тізбесі 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наурыздағы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 қаулысына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Қазақстан Республикасының Президенттігіне кандидаттардың сайлаушылармен кездесу өткізуі үшін үй - жайлардың және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8614"/>
      </w:tblGrid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мен елді мекендердің атауы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Кездесулер өтетін орындар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атындағы мәдени-демалыс кешені, «Астана» алаңы.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наурыздағы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205 қаулысына 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Қазақстан Республикасының Президенттігіне кандидаттардың үгіттік баспа материалдарын орналастыру үшін белгіленген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14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елді мекеннің атауы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орны</w:t>
            </w:r>
          </w:p>
        </w:tc>
      </w:tr>
      <w:tr>
        <w:trPr>
          <w:trHeight w:val="60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ш/а, «Астана» сауда орталығы жанында орналасқан билборд конструкциясы (№ 27 тақта)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ш/а, 19-үйге қарама-қарсы (№ 18 тақта)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ш/а, Ж. Мыңбаев ескерткішіне қарама-қарсы (№ 20 тақта)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ш/а «Рибок» дүкені (№ 29 тақта)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ш/а, қалалық емханаға қарама-қарсы аялдаманың жаны (№ 22 тақта)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ш/а, 12-үйге қарама-қарсы (№ 21 тақта)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ш/а, «Ынтымақ» алаңы, «Звезда Актау» бизнес орталығына қарама-қарсы (№ 36 тақта)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ш/а, «Қазақтелеком» ғимаратының жаны (№ 5 тақта)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ш/а, «Тамшалы» үйінің жаны (№ 56 тақта)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ш/а, мешітке қарама-қарсы (№ 72 тақта)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ш/а, «Достық» сауда орталығы (№ 46 тақта)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ш/а, «Ақтау» сауда ойын-сауық кешені (№ 40 тақта)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ш/а, Сары базарға қарама-қарсы (№ 52 тақта)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«Асар-С» базары, «Айби» жанар-жағармай станциасына қарама-қарсы (№ 13 тақта)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ш/а, 8-үй, «Тұрмыс үйі» ғимаратына қарама-қарсы (№ 7 тақта)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ш/а, облыстық ғылыми-әдістемелік орталығының ғимараты (1 тумба)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гуманитарлық колледжі жанындағы аялдама (1 тумба)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ш/а, 20-үйдің жанындағы аялдама (1 тумба)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ш/а, «ПУС» ғимаратының жанында (1 тумба)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ш/а «КВЦ» ғимаратының жанында (1 тумба)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ш/а, «Юность» сауда орталығының жанындағы аялдама (1 тумба)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ш/а, «Достық» сауда орталығының жанындағы аялдама (1 тумба)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ш/а, облыстық филармония ғимаратының жанында (1 тумба)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МУ-3, «Рауан» және «Приморский», Приозерный-1, Приозерный-2, Приозерный-3 орталық көшелеріндегі аялдамаларға орнату.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 Т.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Өмірзақ селосының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Дүйсенов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