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08c" w14:textId="cea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2011 жылғы 18 ақпандағы № 157 Қаулысы. Маңғыстау облысының Әділет департаментінде 2011 жылғы 25 наурызда № 11-1-152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жастар саясаты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жұмыссыз жастарды - жоғары оқу орындарының, колледждер мен кәсіптік лицейлер түлектерін жұмысқа орналастыру, олардың практикалық тәжірибесін, білімін іскерлігі мен дағдыларын қалыптастыру мүмкіндіктерінің аясын кеңейту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«Ақтау қалалық жұмыспен қамту және әлеуметтік бағдарламалар бөлімі» мемлекеттік мекемесі (әрі қарай – уәкілетті орган) жоғары оқу орындарының, колледждер мен кәсіптік лицейлердің түлектері арасынан жастарды жұмысқа орналастыру үшін кәсіпорындар, ұйымдар мен мекемелерде (әрі қарай - жұмыс беруші) жастар тәжірибесін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жастар тәжірибесін ұйымдастыратын жұмыс берушілер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оқу орындарын бітірген жұмыссыз жастарды іріктеуді жүргізсін және іріктеу кезінде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іріктеу кезінде оларға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жағдайы Қазақстан Республикасының еңбек заңнамасына сәйкес, жұмыс беруші мен жастар тәжірибесін өтіп жатқан жұмыссыздар арасында жасалған еңбек шартымен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Жастар тәжірибесі алты ай мерзімге ұйымдастырылады және айлық еңбекақы мөлшері жиырма алты мың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5 - тармаққа өзгерту енгізілді - Ақтау қаласы әкімдігінің 2011.06.08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Жастар тәжірибесі жергілікті бюджет қаражаты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әкімінің орынбасары Р.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К.М. 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ақпан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ақпан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арналған жастар тәжірибесін ұйымдастыратын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888"/>
        <w:gridCol w:w="1797"/>
        <w:gridCol w:w="1223"/>
        <w:gridCol w:w="1469"/>
        <w:gridCol w:w="1490"/>
        <w:gridCol w:w="2208"/>
      </w:tblGrid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Жолдана-тын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түрі, көлемі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 көзі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электр жүйелері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ақпарат" газетінің редакциясы"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ауруханасы" мемлекеттік коммуналдық қазыналық кәсіпорны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жер қатынастары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мемлекеттік сәулет-құрылыс бақылау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балалар  психоневрологиялық интернат-үйі"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халыққа қызмет көрсету орталығы"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Маңғыстау облыстық филиалы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статистика жөніндегі есептеу орталығы" еншілес  мемлекеттік кәсіпорны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  әлеуметтік  бағдарламалар бөлімі"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балалардың құқығын қорғау  департаменті"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 Ақтау қаласының № 2 соты" мемлекеттік 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бәсекелестікті қорғау  агенттігінің (монополияға қарсы агенттік) Атырау және Маңғыстау облыстары бойынша өңіраралық инспекциясы " мемлекеттік мекемесі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ғылыми-өндірістік сот сараптама зертханасы" мемлекеттік мекемесі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сот актілерін орындау департаменті"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салық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ішкі  саясат 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 бөлімі" мемлекеттік 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әлеуметтік бой үйрету орталығы" мемлекеттік 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табиғи ресустары және табиғат пайдалануды реттеу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кәсіпкерлік және өнеркәсіп 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қаржы басқармасы"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мамандандырылған ауданаралық экономикалық соты"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 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шаруашылық жолаушылар көлігі  және автомобильдер жолдары"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мәслихаты аппараты" 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