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13c0" w14:textId="68c1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24 желтоқсандағы № 38/340 "2011 - 2013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қалалық мәслихатының 2011 жылғы 12 сәуірдегі № 41/372 шешімі. Маңғыстау облысының Әділет департаментінде 2011 жылғы 29 сәуірде № 11-1-153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№ 148 «Қазақстан Республикасындағы жергілікті мемлекеттік басқару және өзін - 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2011 жылғы 6 сәуірдегі № 31/371 «2011 - 2013 жылдарға арналған облыстық бюджет туралы» облыстық мәслихаттың 2010 жылғы 13 желтоқсандағы № 29/331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2011 жылғы 14 сәуірдегі № 2097 болып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2010 жылғы 24 желтоқсандағы № 38/340 «2011 - 2013 жылдарға арналған қалалық бюджет туралы» (нормативтік құқықтық кесімдерді мемлекеттік тіркеу Тізілімінде № 11-1-143 болып тіркелген, 2010 жылғы 30 желтоқсандағы № 215 - 216 «Маңғыстау»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2011 - 2013 жылдарға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2011 жылға арналған қалалық бюджет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15 298 808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8 568 347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378 088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467 045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5 885 328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16 051 390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2 705 340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2 705 340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3 467 922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3 467 922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2 700 000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767 922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 «8,3» саны «12»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абзацтағы «8,4» саны «12»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мазмұндағы абзацтарымен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айлық есептік көрсеткіш мөлшеріндегі ай сайынғы әлеуметтік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бойынша мемлекеттік әлеуметтік жәрдемақы алушылар;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асыраушысынан айырылу жағдайы бойынша мемлекеттік әлеуметтік жәрдемақы алушылар (балаларға)»;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 «154 499» саны «119 227»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абзацтағы «437» саны «485»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8, 9, 10, 11,12 абзацтарымен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«22 164 мың теңге – бастауыш, негізгі орта және жалпы орта білім беретін мемлекеттік мекемелерде лингафондық және мультимедиалық кабинеттер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15 600 мың теңге – «Бизнестің жол картасы - 2020» бағдарламасы шеңберінде жеке кәсіпкерлікті қолдау;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40 764 мың теңге - мектеп мұғалімдеріне және мектепке дейінгі ұйымдардың тәрбиешілеріне біліктілік санаты үшін қосымша ақы көлемін ұлғайту;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4 290 мың теңге – 2020 жұмыспен қамту бағдарламасы шеңберінде еңбекақыны ішінара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15 202 мың теңге - 2020 жұмыспен қамту бағдарламасы шеңберінде жұмыспен қамту орталығының қызметін қамтамасыз ету».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тармақ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 тармақта «5 032 655» саны «5 557 655»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 тармақта «995 000» саны «2 700 000»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 «98 059» саны «13 975»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Ж. Доспаев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12 сәуір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12 сәуірдегі № 41/372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822"/>
        <w:gridCol w:w="907"/>
        <w:gridCol w:w="7376"/>
        <w:gridCol w:w="278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15 298 808
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8 568 347
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3 196 323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3 196 323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1 579 487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1 579 487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2 774 946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1 895 043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345 706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534 011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539 882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50 160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242 322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172 127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75 273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477 707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477 707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378 088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22 323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 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334 068</w:t>
            </w:r>
          </w:p>
        </w:tc>
      </w:tr>
      <w:tr>
        <w:trPr>
          <w:trHeight w:val="12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 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334 068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сетiн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467 045
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135 185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135 185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331 860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293 106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38 754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5 885 328
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5 885 328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5 885 328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868"/>
        <w:gridCol w:w="868"/>
        <w:gridCol w:w="7396"/>
        <w:gridCol w:w="276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16 051 390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ызметтер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205 830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111 651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107 763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 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6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40 368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15 707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16 685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аныс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19 519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ртіп,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ауіпсіздік,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сот,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ылмысты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84 092
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6 662 834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6 549 895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4 061 543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122 126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241 836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1 604 649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358 226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34 609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112 939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амсыздандыру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644 351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623 176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106 753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280 653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20 680</w:t>
            </w:r>
          </w:p>
        </w:tc>
      </w:tr>
      <w:tr>
        <w:trPr>
          <w:trHeight w:val="10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 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6 528 184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 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5 275 293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3 710 749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1 185 522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263 218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1 228 882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130 717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350 097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737 916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дениет, спорт, туризм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істік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270 135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217 738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175 014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33 659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18 738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6 073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 бар қалалық) деңгейде спорттық жарыстар өткізу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8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ойнауын пайдалану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1 174 854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1 174 854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1 174 854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ортаны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жануарлар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ау,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31 763
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сіп,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36 686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16 197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20 489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256 192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256 192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135 131</w:t>
            </w:r>
          </w:p>
        </w:tc>
      </w:tr>
      <w:tr>
        <w:trPr>
          <w:trHeight w:val="10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 құру қалалардың және елді-мекендердің көшелері өткізу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136 639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61 066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47 198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және концессиялық жобалардың техникалық-экономикалық  негіздемелерін әзірлеу және оған сараптама жүргізу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25 998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2 705 340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2 705 340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 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2 700 000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ортаны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жануарлар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ау,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5 340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АКТИВТЕРІМЕН ОПЕРАЦИЯЛАР БОЙЫНША САЛЬДО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(ПРОФИЦИТІ)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-3 467 922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АРЖЫЛАНДЫРУ (ПРОФИЦИТІН ПАЙДАЛАНУ)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3 467 922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арыздар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2 700 000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арыздарды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767 922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12 сәуірдегі № 41/372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2 -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бағдарламаларға бөлінген, 2011 жылға арналған қалалық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927"/>
        <w:gridCol w:w="948"/>
        <w:gridCol w:w="100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
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5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ойнауын пайдалану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коммуникация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8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  бағдарламалар
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аппараты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амсыздандыру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дениет, спорт, туризм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істік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ортаны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жануарлар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сіп,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