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cdd5" w14:textId="1c4c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4 маусымдағы № 33/295 "Аз қамтамасыз етілген отбасыларға (азаматтарға) тұрғын үй көмегін көрсетудің мөлшері мен тәртібі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2011 жылғы 27 сәуірдегі № 42/387 шешімі. Маңғыстау облысының Әділет департаментінде 2011 жылғы 27 мамырда № 11-1-154 тіркелді. Күші жойылды - Маңғыстау облысы Ақтау қаласы мәслихатының 2012 жылғы 12 қыркүйектегі № 6/62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Маңғыстау облысы Ақтау қаласы мәслихатының 2012 жылғы 12 қыркүйектегі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6/62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«Қазақстан Республикасының Бюджет кодексі»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1.Қалалық мәслихаттың 2010 жылғы 4 маусымдағы № 33/295 «Аз қамтамасыз етілген отбасыларға (азаматтарға) тұрғын үй көмегін көрсетудің мөлшері мен тәртібі туралы» (Нормативтік құқықтық кесімдерді мемлекеттік тіркеу тізілімінде № 11-1-137 болып тіркелген, 2010 жылғы 24 шілдедегі № 124 - 125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 «(Ұлы Отан соғысына қатысушылары мен мүгедектерінен басқа)»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тармақтағы «(Ұлы Отан соғысына қатысушылары мен мүгедектерінен басқа)»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абзацындағы «(Ұлы Отан соғысына қатысушылары мен мүгедектерінен басқа)»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Е.Қосмағанбетов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сәуір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