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c467" w14:textId="55cc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қаласында қызметін жүзеге асыратын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қалалық мәслихатының 2011 жылғы 27 сәуірдегі № 42/385 шешімі. Маңғыстау облысының Әділет департаментінде 2011 жылғы 3 маусымда № 11-1-156 тіркелді. Күші жойылды-Маңғыстау облысы Ақтау қалалық мәслихатының 2020 жылғы 19 мамырдағы № 31/358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Маңғыстау облысы Ақтау қалалық мәслихатының 19.05.2020 </w:t>
      </w:r>
      <w:r>
        <w:rPr>
          <w:rFonts w:ascii="Times New Roman"/>
          <w:b w:val="false"/>
          <w:i w:val="false"/>
          <w:color w:val="ff0000"/>
          <w:sz w:val="28"/>
        </w:rPr>
        <w:t>№ 31/358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 және 2020 жылдың 1 қаңтарынан бастап туындаған құқықтық қатынастарға қолданылады)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Ескерту. Қосымшаның тақырыбы жаңа редакцияда - Маңғыстау облысы Ақтау қалалық мәслихатының 26.02.2019 № 23/252 (жарияланған күнінен кейін күнтізбелік он күн өткен соң қолданысқа енгізіледі) 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546 бабына сәйкес Ақтау қалалық мәслихаты ШЕШІМ ҚАБЫЛДАДЫҚ: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Кіріспе жаңа редакцияда - Маңғыстау облысы Ақтау қалалық мәслихатының 26.02.2019 № 23/252 (жарияланған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Ақтау қаласында қызметін жүзеге асыратын барлық салық төлеушілер үшін тіркелген салықтың бірыңғай мөлшерлемелері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 Маңғыстау облысы Ақтау қалалық мәслихатының 26.02.2019 № 23/252 (жарияланған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Е.Қосмағанбетов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кәсіпкерлік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А.Ержанов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сәуір 2011 жыл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 бастығының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Б.Ұлықбанов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сәуір 2011 жыл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қызметін жүзеге асыратын барлық салық төлеушілер үшін тіркелген салықтың бірыңғай мөлшерлемелері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Қосымшаға өзгерістер енгізілді - Маңғыстау облысы Ақтау қалалық мәслихатының 26.02.2019 № 23/252 (жарияланған күнінен кейін күнтізбелік он күн өткен соң қолданысқа енгізіледі) 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6155"/>
        <w:gridCol w:w="1334"/>
        <w:gridCol w:w="3433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объектілерінің атауы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бірлігі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мөлшерлемесінің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ойын автоматына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ойын автоматына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компьютері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жолға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картқа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үстелге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айырбастау пунктіне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