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a952" w14:textId="261a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№ 38/340 "2011 - 2013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2011 жылғы 12 желтоқсандағы № 50/439 шешімі. Маңғыстау облысының Әділет департаментінде 2011 жылғы 15 желтоқсанда № 11-1-168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«2011 - 2013 жылдарға арналған облыстық бюджет туралы» облыстық мәслихаттың 2010 жылғы 13 желтоқсандағы № 29/331 шешіміне өзгерістер енгізу туралы» облыстық мәслихаттың 2011 жылғы 6 желтоқсандағы № 39/449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9 желтоқсанда № 2114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№ 38/340 «2011-2013 жылдарға арналған қалалық бюджет туралы» (Нормативтік құқықтық актілерді мемлекеттік тіркеу тізілімінде 2010 жылғы 27 желтоқсанда № 11-1-143 болып тіркелген, 2010 жылғы 30 желтоқсандағы № 215-216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қаласының 2011-2013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15 475 059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8 642 387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384 217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894 740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5 553 715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16 192 860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5 281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44 840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44 840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767 922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767 922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767 922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С.Кутепов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2011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50/439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04"/>
        <w:gridCol w:w="704"/>
        <w:gridCol w:w="7692"/>
        <w:gridCol w:w="27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15 475 059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8 642 387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3 479 019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1 596 760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1 275 696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606 511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599 508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288 957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204 717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57 773</w:t>
            </w:r>
          </w:p>
        </w:tc>
      </w:tr>
      <w:tr>
        <w:trPr>
          <w:trHeight w:val="9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315 276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315 276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384 217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238 390</w:t>
            </w:r>
          </w:p>
        </w:tc>
      </w:tr>
      <w:tr>
        <w:trPr>
          <w:trHeight w:val="15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894 740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428 567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428 567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466 173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5 553 715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5 553 715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04"/>
        <w:gridCol w:w="704"/>
        <w:gridCol w:w="7498"/>
        <w:gridCol w:w="29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16 192 860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194 885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39 821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4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6 977 868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6 765 191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4 204 052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243 636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1 651 733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617 850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604 697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277 634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29 813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</w:p>
        </w:tc>
      </w:tr>
      <w:tr>
        <w:trPr>
          <w:trHeight w:val="10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6 313 240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5 033 941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3 448 833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1 191 222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258 033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765 806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287 577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228 015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41 733</w:t>
            </w:r>
          </w:p>
        </w:tc>
      </w:tr>
      <w:tr>
        <w:trPr>
          <w:trHeight w:val="9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17 829</w:t>
            </w:r>
          </w:p>
        </w:tc>
      </w:tr>
      <w:tr>
        <w:trPr>
          <w:trHeight w:val="4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29 650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127 481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59 312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  негіздемелерін әзірлеу және оған сараптама жүргізу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-767 922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767 922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