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1d5c" w14:textId="63c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 жұмыспен қамтитын мекемелер мен кәсіпорындар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 әкімдігінің 2011 жылғы 16 наурыздағы № 107 Қаулысы. Жаңаөзен қаласының Әділет басқармасында 2011 жылғы 30 наурызда № 11-2-161 тіркелді. Күші жойылды - Жаңаөзен қаласы әкімдігінің 2012 жылғы 17 шілдедегі № 287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Жаңаөзен қаласы әкімдігінің 2012.07.17 №  287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нысаналы топтарды жұмыспен қамтитын мекемелер мен кәсіпорындар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«Нысаналы топтарды жұмыспен қамтитын мекемелер мен кәсіпорындар тізбесін бекіту туралы» қала әкімдігінің 2009 жылғы 23 желтоқсандағы № 1828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11–2–126 тіркелген, 2009 жылы 31 желтоқсандағы № 52 /1439/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қаржылар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 Абубакиров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16 наурыздағы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топтарды жұмыспен қамтитын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524"/>
        <w:gridCol w:w="1592"/>
        <w:gridCol w:w="1592"/>
        <w:gridCol w:w="1370"/>
        <w:gridCol w:w="1192"/>
        <w:gridCol w:w="1148"/>
        <w:gridCol w:w="1148"/>
        <w:gridCol w:w="948"/>
        <w:gridCol w:w="970"/>
        <w:gridCol w:w="948"/>
        <w:gridCol w:w="1170"/>
        <w:gridCol w:w="1148"/>
        <w:gridCol w:w="926"/>
        <w:gridCol w:w="859"/>
        <w:gridCol w:w="993"/>
        <w:gridCol w:w="791"/>
      </w:tblGrid>
      <w:tr>
        <w:trPr>
          <w:trHeight w:val="52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Мекемелер-дің атауы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Мекеме-дегі адам саны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нысана-лы топтары бойынша  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  барлық жұмыс орындар саны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дейін-гі  жастар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 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ілік-ті, көп бала-лы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тұ-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месе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 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деп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адам-дар бар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рулы Күш-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адам-дар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аз адамдар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Зей-нет-кер-лік 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сал-дын-дағы адамдар (жа-сына бай-ла-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ныс-ты зей-нет-кер-лік-ке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ғуға екі жыл қал-ған)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жә-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оқу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кей-інгі 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беру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Бала-лар үйле-рінің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лену-шіле-рі, жетім бала-лар мен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қал-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23 жасқа дейінгі  бала-лар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бос-тан-ды-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айы-ру және (не-ме-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се) мәж-бүр-леп 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 орындарынан босатыл-ған адамдар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 бір жұ-мыс жасай-тын адамы жоқ от-ба-сы-лар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– заң-ды тұл-ға-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луы-на не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– 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тоқ-та-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туы-на, қыз-мет-кер-лер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шта-ты-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қыс-қа-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руы-на бай-ла-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ныс-ты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мыс-тан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тыл-ған адамдар жатады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ү г е д е к т е р (жа л п ы а д а м с а н ы н ы ң  3 % )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«Өзенмұ-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найгаз» өндірістік филиал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кәсіпорын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жылу»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кәсіпорын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«Семсер security»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қоғамы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тем» мемелекет-тік комуналдық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комуналдық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қалалық аурухана»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медицина колледжі» мемелекет-тік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инфекция-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аурухана»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мекемесі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перзентха-на»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мелекеттік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туберкулез ауруханасы»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орталау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бастауыш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бастауыш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бастауыш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«Акбота»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«Жанар»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«Балдаурен»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«Самал» балабақша- 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«Сауле»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қазыналық кәсіпорыны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«Балапан»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«Ер төстік»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«Акбобек»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«Салтанат»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«Балдырған» балабақша-сы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қазыналық кәсіпорыны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М.Өскен-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атындағы балалар саз мектебі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«Оқушылар шығармашы-лық үйі»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кешкі мектеп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үйі»мемле-кеттік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мұнай және газ колледжі»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Политехни-калық колледжі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сервис»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«Шер и К»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«ҚазГөз»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 спорт мектебі»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Өзенпром-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 ашық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«Круз»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«Құлагер»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«KMG EP- Caterihg»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«Сүт зауыты»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Тұлпар»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Халық банкі»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«Кендірлі Құрылыс»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геофизика»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«Жөндеу»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жедел және шұғыл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жәрдем станциясы»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кәсіпорыны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«ЖКЕО»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«СӨТБ»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«Caspian catering and services»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 - Тенге»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тас»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«Петрол- сервис»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экология»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қорғау»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«CCS»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«УПГФ»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«Өзенэнер-гиясервис» ММК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