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7973" w14:textId="d997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топтарына арналған әлеуметтік жұмыс орындарын ұйымдастыру туралы" Жаңаөзен қала әкімдігінің 2010 жылғы 29 желтоқсандағы № 949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 әкімдігінің 2011 жылғы 16 наурыздағы № 108 Қаулысы. Жаңаөзен қаласының Әділет басқармасында 2011 жылғы 30 наурызда № 11-2-162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Заңның 31 -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5 - 4)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топтарына арналған әлеуметтік жұмыс орындарын ұйымдастыру туралы» Жаңаөзен қала әкімдігінің 2010 жылғы 29 желтоқсандағы № 949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мемлекетік тіркеу тізілімінде № 11-12-151 тіркелген, 2011 жылғы 5 қаңтардағы № 1/1492/ «Жаңаөзен»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 Абубакиров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наурыз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жылы 16 наурыз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халықтың нысаналы топтарына арналған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817"/>
        <w:gridCol w:w="1366"/>
        <w:gridCol w:w="1404"/>
        <w:gridCol w:w="1623"/>
        <w:gridCol w:w="1765"/>
        <w:gridCol w:w="1504"/>
        <w:gridCol w:w="1372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дің атаулары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 (адам)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лікті бюджет-тен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төлене-тін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 /теңге/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мерзі-мі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
кө-лемі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лығы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ішін-де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мү-ге-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дектер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мандар саны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өнеркәсіптік аймақтарды  тазалау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ішкі істер бөлімі» мемлекеттік мекемесі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мемлекеттік коммуналдық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«ӨзенЭнергоСервис» мемлекеттік коммуналдық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«Қайсар» мемлекеттік коммуналдық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мемлекеттік коммуналдық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  орталық аурухана»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  балалар емхана»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жедел жәрдем және шұғыл медициналық станциясы» мемлекеттік мекемесі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 мектебі»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1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кешкі  сменалық орта мектеп»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жолдары»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  Еншілес Мемлекеттік Кәсіпорыны «Маңғыстау-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мемжер» Ғылыми Өндірістік Орталығы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медициналық колледжі»  мемлекеттік  коммуналдық қазыналық  кәсіпорыны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«ЖКЕО»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«Электржүйе-лері»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өндеу зауыты»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«Өзенкөркем»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«Нұрэнерго»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«Теміртас-1»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«Медицина»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«Жанаөзен политехникалық колледжі»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«Батша-Куан»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«Өркендеу-2009»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шектеулі серіктестігі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«Ақ-орда»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«Ақ-отау»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«Амандық»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«Дәуір»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жекешеленді-рілген пәтер 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жекешеленді-рілген пәтер иелрінің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«Жаркын»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«Көктем &amp;Сервис»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«Қарлығаш» жекешеленді-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рілген пәтер иелерінің кооперативі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«Қайсар» жекешеленді-рілген пәтер иелерінің кооперативі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«Қанат»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«Қелешек»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«Мұңал»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жекешеленді-рілген пәтер иелерінің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 «Ниязбек» жеке кәсіпкер Жантлеуова М.Ш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«Шұғыла» жеке кәсіпкер Жантлеуова М.Ш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«Люкс»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Қонақжай «Жансая» жеке кәсіпкер Хамзин Е.Р.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Кафе-бар «Нұр-Торе» жеке кәсіпкер Жумабаев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Кафе-бар «Люкс» жеке кәсіпкер Джанбирбаева А.О.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  «Жұлдыз» жеке кәсіпкер Даяубаева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станциясы   жеке кәсіпкер  Умирбаева Б.Б.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  «Шолпан» жеке кәсіпкер Джалгасбаева Б.Д.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«Атокөлік жөндеу басқармасы»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«Таңсервис»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«Казторгсервис»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/он бес мың тоғыз жүз тоқсан тоғыз/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сіміне сай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