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ead2" w14:textId="0b7e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"Жастар іс-тәжірибесін" ұйымдастыру туралы" Жаңаөзен қала әкімдігінің 2010 жылғы 29 желтоқсандағы № 948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 әкімдігінің 2011 жылғы 16 наурыздағы № 110 Қаулысы. Жаңаөзен қаласының Әділет басқармасында 2011 жылғы 30 наурызда № 11-2-164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мемелекеттік басқару және өзін - 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«Жастар іс - тәжірибесін» ұйымдастыру туралы» Жаңаөзен қала әкімдігінің 2010 жылғы 29 желтоқсандағы № 948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11-2-152 тіркелген, 2011 жылғы 5 қаңтардағы № 1/1492/ «Жаңаөзен»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қала әкімінің орынбасары Қ. 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О.Сарбөпеев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Қ.Қ. Боранбаева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Н.Б.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наурыз 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Р.К. 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наурыз 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"Қалалық қаржылар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М.И. Абубакиров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наурыз 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бастығы"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жылы 16 наурыз № 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жастар тәжірибесін ұйымдастыратын мекемелер мен кәсіпорындар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2979"/>
        <w:gridCol w:w="1736"/>
        <w:gridCol w:w="1322"/>
        <w:gridCol w:w="2194"/>
        <w:gridCol w:w="1976"/>
        <w:gridCol w:w="1431"/>
        <w:gridCol w:w="1476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атаулары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Орал-ман-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төленетін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лшері /те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ге/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мерзімі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көле-мі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Қаржы-ланды-ру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 Отан» Халықтық Демократиялық партиясы» қоғамдық бірлестігі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 әкімінің аппараты»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«Қызылсай селосы әкімінің аппараты»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«Теңге ауылы әкімінің аппараты»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«Қалалық білім бөлімі»   мемлекеттік  мекемесі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«ҚР Бас прокуратурасы құқықтық статистика және арнайы есепке алу жөніндегі комитетінің Маңғыстау облысы бойынша Жаңаөзен қалалық бөлімі» мемлекеттік мекемесі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Жаңаөзен  қаласының  мемлекеттік  мұрағаты» мемлекеттік 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әділет басқармасы » мемлекеттік 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«Салық  басқармасы» мемлекеттік мекеме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қалалық соты» мемлекеттік  мекемесі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аумақтық сот актілерін орындау департаменті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қаласының мамандырылған  әкімшілік соты» мемлекеттік  мекемесі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қылмыстық атқару инспекциясы» мемелекеттік 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«Қалалық зейнетақы төлеу орталығы» мемлекеттік қазыналық  кәсіпорны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«Қалалық жұмыспен қамту және әлеуметтік бағдарламалар бөлімі» мемлекеттік  мекемесі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«Халық Банкі»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«Жарылқау» қайырымдылық қоғамы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«Орталық қалалық кітапхана» мемлекеттік мекеме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кәсіптік лицей» мемлекеттік  коммуналдық қазыналық кәсіпорын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«Оңалту орталығы» мемлекеттік  мекеме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«Біржолғы талон негізінде алымдар алу жөніндегі Орталық» мемлекеттік  мекеме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жинақтау қоры «Отан»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политехника-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колледжі»  жауапкершілі-гі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аймағы бойынша аудан аралық қаржы полиция басқармасы» мемлекеттік  мекемесі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Т.Әлиев атындағы орта мектеп  мемлекеттік 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орта мектеп 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орта мектеп 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орта мектеп 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мектеп гимназиясы»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орта мектеп 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орта мектеп 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Қ.Күржіманұлы атындағы орта мектеп 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орталау мектеп  мемлекеттік 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10 орта мектеп  мемлекеттік 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бастауыш мектеп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бастауыш мектеп  мемлекеттік 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бастауыш мектеп 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орта мектеп 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орта мектеп 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бастауыш мектеп 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орта мектеп 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орта мектеп 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орта мектеп 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орта мектеп 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мектеп лицей»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«Балапан» балабақшасы мемлекеттік  коммуналдық қазыналық  кәсіпорыны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«Ертөстік» балабақшасы мемлекеттік коммуналдық қазыналық  кәсіпорыны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«Ақбөбек» балабақшасы мемлекеттік  коммуналдық қазыналық  кәсіпорыны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«Салтанат» балабақшасы мемлекеттік  коммуналдық қазыналық  кәсіпорыны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«Карылған» балабақшасы мемлекеттік  коммуналдық қазыналық  кәсіпорыны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«Балдырған» балабақшасы мемлекеттік коммуналдық қазыналық  кәсіпорыны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«Айголек» балабақшасы мемлекеттік коммуналдық қазыналық  кәсіпорыны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Жергі-лікттібюд-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20,000,0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