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893a" w14:textId="1528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әлеуметтік қорғалатын санаттарына әлеуметтік көмектердің жекелеген түрлері туралы" Жаңаөзен қала әкімдігінің 2008 жылғы 8 сәуірдегі № 645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 әкімдігінің 2011 жылғы 28 наурыздағы № 142 Қаулысы. Жаңаөзен қаласының Әділет басқармасында 2011 жылғы 14 сәуірде № 11-2-165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- 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«Ұлы Отан соғысының қатысушылары мен мүгедектеріне және соларға теңестірілген адамдарға берілетін жеңілдіктер мен оларды әлеуметтік қорғау туралы» Қазақстан Республикасының 1995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мүгедектерді әлеуметтік қорғау туралы» Қазақстан Республикасының 2005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2010 жылғы 19 қазандағы Қазақстан Республикасы Президенті Н.Ә.Назарбаевтың «Әлеуметтік көмектер жүйесін ретке келтіру туралы» тапсырмасына сәйкес, Жаңаөзен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«Азаматтардың әлеуметтік қорғалатын санаттарына әлеуметтік көмектердің жекелеген түрлері туралы» Жаңаөзен қала әкімдігінің 2008 жылғы 8 сәуірдегі № 645 қаулысына (нормативтік құқықтық кесімдерді мемлекеттік тіркеу тізілімінде № 11-2-79 нөмірімен тіркелген, 2008 жылғы 4 маусымдағы № 23 /1358/ «Жаңаөзен» газетінде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 «және Маңғыстау облысы әкімдігінің 2008 жылы 28 ақпандағы № 164 қаулысына»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тармақта «1 - қосымшаға» деген сөз «қосымшаға» деген сөзбен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қала әкімінің орынбасары Қ. Боранбаеваға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 Сарбөпеев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28 наурызда № 142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әлеуметтік қорғалатын санаттарына әлеуметтік көмектердің жекеленген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2631"/>
        <w:gridCol w:w="4253"/>
        <w:gridCol w:w="2673"/>
        <w:gridCol w:w="2381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рлері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санаттары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шекті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лшері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лігі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әлеуметтік сала мамандарына отын сатып алу үшін берілетін біржолғы материалдық көмек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әлеуметтік  сала мамандарына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 мың теңге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Мүжәлсіз отбасылары, кіріс көзіне байланысты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Мұқтаждығына қарай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111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сайынғы әлеуметтік көмек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Мүгедектігіне байланысты мемлекеттік әлеуметтік жәрдем ақы алушылар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Асыраушысынан айырылу жағдайына байланысты мемлекеттік арнаулы жәрдем ақы алушылар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Азамттардың өтініш арыздары бойынша берілетін бір жолғы материалдық көмек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тұрғыдан осал топтары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шешімі негізінде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</w:tr>
      <w:tr>
        <w:trPr>
          <w:trHeight w:val="87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Мамыр Жеңіс күні мерекесі құрметіне  берілетін әлеуметтік көмек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 мың теңге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мен кепілдіктері жағынан Ұлы Отан соғысының мүгедектеріне теңестірілген адамдар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 мың теңге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жағынан Ұлы Отан соғысының қатысушыларына теңестірілген адамдар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мың теңге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ардагерлерінің қайта тұрмыс құрмаған  жесірлеріне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 мың теңге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 жанқиярлық еңбегі мен мінсіз әскери қызметті үшін орден, медальдарімен  марапатталған және 1941 жылғы 22 маусым мен 1945 жылғы 9 мамыр аралығындағы 6 айдан кем емес жұмыс істегендер (қызмет еткендер) және тылдағы жанқиярлық еңбегі мен мінсіз әскери қызметті үшін орден, медальдарымен марапатталмаған адамдар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 мың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 – 1989 жылдардағы Чернобыль АЭС – індегі апаттың зардаптарын жоюға қатысқандар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 мың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қатысушыларына теңестірілгендердің басқа да санаттары (Ұлы Отан соғысы ардагерлерінің қайта тұрмыс құрмаған жесірлерінен басқа)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 мың теңге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</w:tr>
      <w:tr>
        <w:trPr>
          <w:trHeight w:val="108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 күні мерекесі құрметіне берілетін әлеуметтік көмек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Асыраушысынан айырылу жағдайына байланысты мемлекеттік арнаулы жәрдемақы алушылар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дәрежедегі дербес зейнеткерлер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АЕК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дәрежедегі дербес зейнеткерлер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АЕК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қалалардың Құрметті азаматтары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10АЕК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 жүзілік мүгедектер күніне берілетін әлеуметтік көмек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топтағы мүгедектер мен 16 жасқа дейінгі мүгедек балалар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 жүзілік қарттар күні күніне берілетін әлеуметтік көмек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жастан асқан жалғызілікті зейнеткерлер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оқу орнындағы оқу ақысын төлеуге әлеуметтік көмек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гранты негізінде білім алушы халықтың әлеуметтік тұрғыдан осал топтарына жататын студенттер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ақысы және ай сайынғы стипендия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ақысы – жыл сайын, стипендия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оқып және тәрбиелене-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бала кезден мүгедек балаларға әлеуметтік көмек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оқып және тәрбиеленетін бала кезден мүгедек балалар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