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6a5d" w14:textId="9f86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2010 жылғы 22 желтоқсандағы № 34/252 "2011 - 2013 жылдарға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Жаңаөзен қалалық мәслихатының 2011 жылғы 12 сәуірдегі № 38/281 шешімі. Маңғыстау облысының Әділет департаментінде 2011 жылғы 29 сәуірде № 11-2-166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95 - 4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148-II Заңының 6 - бабының 1 -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«Маңғыстау облыстық мәслихатының 2010 жылғы 13 желтоқсандағы «2011 - 2013 жылдарға арналған облыстық бюджет туралы» № 29/331 шешіміне өзгерістер мен толықтырулар енгізу туралы» облыстық мәслихаттың 2011 жылғы 6 сәуірдегі № 31/371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2011 жылғы 11 сәуірдегі 2097 - нөмірімен тіркелген)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Жаңаөзен қалалық мәслихатының 2010 жылғы 22 желтоқсандағы № 34/252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«2011 - 2013 жылдарға арналған қалалық бюджет туралы» (нормативтік құқықтық актілердің мемлекеттік тіркеу Тізілімінде 2010 жылғы 29 желтоқсандағы 11-2-149 - нөмірімен тіркелген, «Жаңаөзен» газетінде 2010 жылғы 29 желтоқсанда 52 - нөмірінде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2011 - 2013 жылдарға арналған қала бюджеті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2011 жылға арналған бюджет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14 031 318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8 060 643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74 590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10 683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5 885 402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14 216 021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21 360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- 21 360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20 781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20 781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226 844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226 844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226 844 мың теңге»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«63,3» саны «60,2»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2 - 1 тармақ жаңа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«мектеп мұғалімдеріне және мектепке дейінгі ұйымдардың тәрбиешілеріне біліктілік санаты үшін қосымша ақы көлемін ұлғайту;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бағдарламасына қатысушыларға мемлекеттік қолдау шараларын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орталықтарының қызметін қамтамасыз ету».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тармақшасындағы бірінші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ай сайынғы әлеуметтік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мүгедектігіне байланысты мемлекеттік әлеуметтік жәрдемақы алушыларға 1 айлық есептік көрсеткіш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асыраушысынан айырылу жағдайына байланысты мемлекеттік арнаулы жәрдемақы алушыларға 1 айлық есептік көрсеткіш көлемінде;»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> 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М. Биманов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С. Машқұлов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қалалық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жоспарлау бөлімі»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 Ғұмарова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сәуір 2011 жыл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сәуірдегі № 38/281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262"/>
        <w:gridCol w:w="945"/>
        <w:gridCol w:w="6725"/>
        <w:gridCol w:w="2618"/>
      </w:tblGrid>
      <w:tr>
        <w:trPr>
          <w:trHeight w:val="64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 І Р І С Т Е 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14 031 318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8 060 643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3 969 215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3 969 215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3 050 463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3 050 463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548 898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377 563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26 933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144 336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6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456 225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24 325</w:t>
            </w:r>
          </w:p>
        </w:tc>
      </w:tr>
      <w:tr>
        <w:trPr>
          <w:trHeight w:val="6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408 566</w:t>
            </w:r>
          </w:p>
        </w:tc>
      </w:tr>
      <w:tr>
        <w:trPr>
          <w:trHeight w:val="6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20 257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</w:t>
            </w:r>
          </w:p>
        </w:tc>
      </w:tr>
      <w:tr>
        <w:trPr>
          <w:trHeight w:val="94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35 842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35 842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74 590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6 321</w:t>
            </w:r>
          </w:p>
        </w:tc>
      </w:tr>
      <w:tr>
        <w:trPr>
          <w:trHeight w:val="36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6 321</w:t>
            </w:r>
          </w:p>
        </w:tc>
      </w:tr>
      <w:tr>
        <w:trPr>
          <w:trHeight w:val="157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61 214</w:t>
            </w:r>
          </w:p>
        </w:tc>
      </w:tr>
      <w:tr>
        <w:trPr>
          <w:trHeight w:val="189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61 214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7 055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7 055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10 683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  мемлекеттік мүлікті сату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3 683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3 683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5 885 402</w:t>
            </w:r>
          </w:p>
        </w:tc>
      </w:tr>
      <w:tr>
        <w:trPr>
          <w:trHeight w:val="6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5 885 402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5 885 402</w:t>
            </w:r>
          </w:p>
        </w:tc>
      </w:tr>
      <w:tr>
        <w:trPr>
          <w:trHeight w:val="64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Ф.топ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Сомасы,мың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14 216 021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182 030</w:t>
            </w:r>
          </w:p>
        </w:tc>
      </w:tr>
      <w:tr>
        <w:trPr>
          <w:trHeight w:val="34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16 376</w:t>
            </w:r>
          </w:p>
        </w:tc>
      </w:tr>
      <w:tr>
        <w:trPr>
          <w:trHeight w:val="6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15 477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82 693</w:t>
            </w:r>
          </w:p>
        </w:tc>
      </w:tr>
      <w:tr>
        <w:trPr>
          <w:trHeight w:val="6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77 678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22 829</w:t>
            </w:r>
          </w:p>
        </w:tc>
      </w:tr>
      <w:tr>
        <w:trPr>
          <w:trHeight w:val="6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22 829</w:t>
            </w:r>
          </w:p>
        </w:tc>
      </w:tr>
      <w:tr>
        <w:trPr>
          <w:trHeight w:val="94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22 829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16 087</w:t>
            </w:r>
          </w:p>
        </w:tc>
      </w:tr>
      <w:tr>
        <w:trPr>
          <w:trHeight w:val="6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16 087</w:t>
            </w:r>
          </w:p>
        </w:tc>
      </w:tr>
      <w:tr>
        <w:trPr>
          <w:trHeight w:val="94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16 087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26 689</w:t>
            </w:r>
          </w:p>
        </w:tc>
      </w:tr>
      <w:tr>
        <w:trPr>
          <w:trHeight w:val="94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15 369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94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10 421</w:t>
            </w:r>
          </w:p>
        </w:tc>
      </w:tr>
      <w:tr>
        <w:trPr>
          <w:trHeight w:val="6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17 356</w:t>
            </w:r>
          </w:p>
        </w:tc>
      </w:tr>
      <w:tr>
        <w:trPr>
          <w:trHeight w:val="126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16 457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8 236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8 236</w:t>
            </w:r>
          </w:p>
        </w:tc>
      </w:tr>
      <w:tr>
        <w:trPr>
          <w:trHeight w:val="3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шеңберiндегі iс-шаралар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8 236</w:t>
            </w:r>
          </w:p>
        </w:tc>
      </w:tr>
      <w:tr>
        <w:trPr>
          <w:trHeight w:val="6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31 686</w:t>
            </w:r>
          </w:p>
        </w:tc>
      </w:tr>
      <w:tr>
        <w:trPr>
          <w:trHeight w:val="94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31 686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31 686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5 324 933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72 273</w:t>
            </w:r>
          </w:p>
        </w:tc>
      </w:tr>
      <w:tr>
        <w:trPr>
          <w:trHeight w:val="6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72 273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72 273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49 872</w:t>
            </w:r>
          </w:p>
        </w:tc>
      </w:tr>
      <w:tr>
        <w:trPr>
          <w:trHeight w:val="6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49 872</w:t>
            </w:r>
          </w:p>
        </w:tc>
      </w:tr>
      <w:tr>
        <w:trPr>
          <w:trHeight w:val="36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49 872</w:t>
            </w:r>
          </w:p>
        </w:tc>
      </w:tr>
      <w:tr>
        <w:trPr>
          <w:trHeight w:val="34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4 173 605</w:t>
            </w:r>
          </w:p>
        </w:tc>
      </w:tr>
      <w:tr>
        <w:trPr>
          <w:trHeight w:val="6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665 205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2 784 588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130 156</w:t>
            </w:r>
          </w:p>
        </w:tc>
      </w:tr>
      <w:tr>
        <w:trPr>
          <w:trHeight w:val="6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27 003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94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94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497 829</w:t>
            </w:r>
          </w:p>
        </w:tc>
      </w:tr>
      <w:tr>
        <w:trPr>
          <w:trHeight w:val="94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  ай сайынғы ақшалай қаражат төлемдері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</w:t>
            </w:r>
          </w:p>
        </w:tc>
      </w:tr>
      <w:tr>
        <w:trPr>
          <w:trHeight w:val="6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5 467</w:t>
            </w:r>
          </w:p>
        </w:tc>
      </w:tr>
      <w:tr>
        <w:trPr>
          <w:trHeight w:val="94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Мектептердің мұғалімдерінің және мектепке дейінгі білім ұйымдарының тәрбиешілерінің квалификациялық санаттарының мөлшерінің өсуі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16 296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1 029 183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1 029 183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609 603</w:t>
            </w:r>
          </w:p>
        </w:tc>
      </w:tr>
      <w:tr>
        <w:trPr>
          <w:trHeight w:val="6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572 604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309 539</w:t>
            </w:r>
          </w:p>
        </w:tc>
      </w:tr>
      <w:tr>
        <w:trPr>
          <w:trHeight w:val="127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5 239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37 884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49 410</w:t>
            </w:r>
          </w:p>
        </w:tc>
      </w:tr>
      <w:tr>
        <w:trPr>
          <w:trHeight w:val="6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111 837</w:t>
            </w:r>
          </w:p>
        </w:tc>
      </w:tr>
      <w:tr>
        <w:trPr>
          <w:trHeight w:val="6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14 807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9 072</w:t>
            </w:r>
          </w:p>
        </w:tc>
      </w:tr>
      <w:tr>
        <w:trPr>
          <w:trHeight w:val="126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16 312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орталықтарының қызметін қамтамасыз 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13 333</w:t>
            </w:r>
          </w:p>
        </w:tc>
      </w:tr>
      <w:tr>
        <w:trPr>
          <w:trHeight w:val="3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30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7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34 999</w:t>
            </w:r>
          </w:p>
        </w:tc>
      </w:tr>
      <w:tr>
        <w:trPr>
          <w:trHeight w:val="96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</w:t>
            </w:r>
          </w:p>
        </w:tc>
      </w:tr>
      <w:tr>
        <w:trPr>
          <w:trHeight w:val="6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2 906 020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1 472 492</w:t>
            </w:r>
          </w:p>
        </w:tc>
      </w:tr>
      <w:tr>
        <w:trPr>
          <w:trHeight w:val="6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1 401 492</w:t>
            </w:r>
          </w:p>
        </w:tc>
      </w:tr>
      <w:tr>
        <w:trPr>
          <w:trHeight w:val="6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94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153 363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</w:tr>
      <w:tr>
        <w:trPr>
          <w:trHeight w:val="126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134 863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675 478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575 478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33 429</w:t>
            </w:r>
          </w:p>
        </w:tc>
      </w:tr>
      <w:tr>
        <w:trPr>
          <w:trHeight w:val="66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33 429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20 252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9 008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19 090</w:t>
            </w:r>
          </w:p>
        </w:tc>
      </w:tr>
      <w:tr>
        <w:trPr>
          <w:trHeight w:val="67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19 090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7 820</w:t>
            </w:r>
          </w:p>
        </w:tc>
      </w:tr>
      <w:tr>
        <w:trPr>
          <w:trHeight w:val="94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552 168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34 240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273 673</w:t>
            </w:r>
          </w:p>
        </w:tc>
      </w:tr>
      <w:tr>
        <w:trPr>
          <w:trHeight w:val="34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243 646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231 184</w:t>
            </w:r>
          </w:p>
        </w:tc>
      </w:tr>
      <w:tr>
        <w:trPr>
          <w:trHeight w:val="6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92 945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92 945</w:t>
            </w:r>
          </w:p>
        </w:tc>
      </w:tr>
      <w:tr>
        <w:trPr>
          <w:trHeight w:val="6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11 091</w:t>
            </w:r>
          </w:p>
        </w:tc>
      </w:tr>
      <w:tr>
        <w:trPr>
          <w:trHeight w:val="6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</w:p>
        </w:tc>
      </w:tr>
      <w:tr>
        <w:trPr>
          <w:trHeight w:val="94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7 125</w:t>
            </w:r>
          </w:p>
        </w:tc>
      </w:tr>
      <w:tr>
        <w:trPr>
          <w:trHeight w:val="6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27 258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27 258</w:t>
            </w:r>
          </w:p>
        </w:tc>
      </w:tr>
      <w:tr>
        <w:trPr>
          <w:trHeight w:val="34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32 479</w:t>
            </w:r>
          </w:p>
        </w:tc>
      </w:tr>
      <w:tr>
        <w:trPr>
          <w:trHeight w:val="6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11 602</w:t>
            </w:r>
          </w:p>
        </w:tc>
      </w:tr>
      <w:tr>
        <w:trPr>
          <w:trHeight w:val="6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20 877</w:t>
            </w:r>
          </w:p>
        </w:tc>
      </w:tr>
      <w:tr>
        <w:trPr>
          <w:trHeight w:val="6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9 107</w:t>
            </w:r>
          </w:p>
        </w:tc>
      </w:tr>
      <w:tr>
        <w:trPr>
          <w:trHeight w:val="94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8 208</w:t>
            </w:r>
          </w:p>
        </w:tc>
      </w:tr>
      <w:tr>
        <w:trPr>
          <w:trHeight w:val="3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6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50 751</w:t>
            </w:r>
          </w:p>
        </w:tc>
      </w:tr>
      <w:tr>
        <w:trPr>
          <w:trHeight w:val="94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21 104</w:t>
            </w:r>
          </w:p>
        </w:tc>
      </w:tr>
      <w:tr>
        <w:trPr>
          <w:trHeight w:val="6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  өңірлік бағдарламаларды iске асыру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28 748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7 553</w:t>
            </w:r>
          </w:p>
        </w:tc>
      </w:tr>
      <w:tr>
        <w:trPr>
          <w:trHeight w:val="67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3 994 565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3 994 565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3 994 565</w:t>
            </w:r>
          </w:p>
        </w:tc>
      </w:tr>
      <w:tr>
        <w:trPr>
          <w:trHeight w:val="94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22 861</w:t>
            </w:r>
          </w:p>
        </w:tc>
      </w:tr>
      <w:tr>
        <w:trPr>
          <w:trHeight w:val="6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94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6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8 538</w:t>
            </w:r>
          </w:p>
        </w:tc>
      </w:tr>
      <w:tr>
        <w:trPr>
          <w:trHeight w:val="94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6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9 715</w:t>
            </w:r>
          </w:p>
        </w:tc>
      </w:tr>
      <w:tr>
        <w:trPr>
          <w:trHeight w:val="94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8 816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22 193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14 861</w:t>
            </w:r>
          </w:p>
        </w:tc>
      </w:tr>
      <w:tr>
        <w:trPr>
          <w:trHeight w:val="6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13 962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7 332</w:t>
            </w:r>
          </w:p>
        </w:tc>
      </w:tr>
      <w:tr>
        <w:trPr>
          <w:trHeight w:val="69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6 433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668 679</w:t>
            </w:r>
          </w:p>
        </w:tc>
      </w:tr>
      <w:tr>
        <w:trPr>
          <w:trHeight w:val="94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668 679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620 911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47 768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65 878</w:t>
            </w:r>
          </w:p>
        </w:tc>
      </w:tr>
      <w:tr>
        <w:trPr>
          <w:trHeight w:val="36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26 879</w:t>
            </w:r>
          </w:p>
        </w:tc>
      </w:tr>
      <w:tr>
        <w:trPr>
          <w:trHeight w:val="94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8 056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17 924</w:t>
            </w:r>
          </w:p>
        </w:tc>
      </w:tr>
      <w:tr>
        <w:trPr>
          <w:trHeight w:val="6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6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99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94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12 399</w:t>
            </w:r>
          </w:p>
        </w:tc>
      </w:tr>
      <w:tr>
        <w:trPr>
          <w:trHeight w:val="100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148 153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148 153</w:t>
            </w:r>
          </w:p>
        </w:tc>
      </w:tr>
      <w:tr>
        <w:trPr>
          <w:trHeight w:val="6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148 153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21 360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21 360</w:t>
            </w:r>
          </w:p>
        </w:tc>
      </w:tr>
      <w:tr>
        <w:trPr>
          <w:trHeight w:val="94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21 360</w:t>
            </w:r>
          </w:p>
        </w:tc>
      </w:tr>
      <w:tr>
        <w:trPr>
          <w:trHeight w:val="6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21 360</w:t>
            </w:r>
          </w:p>
        </w:tc>
      </w:tr>
      <w:tr>
        <w:trPr>
          <w:trHeight w:val="94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21 360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20 781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20 781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20 781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20 781</w:t>
            </w:r>
          </w:p>
        </w:tc>
      </w:tr>
      <w:tr>
        <w:trPr>
          <w:trHeight w:val="6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20 781</w:t>
            </w:r>
          </w:p>
        </w:tc>
      </w:tr>
      <w:tr>
        <w:trPr>
          <w:trHeight w:val="3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-226 844</w:t>
            </w:r>
          </w:p>
        </w:tc>
      </w:tr>
      <w:tr>
        <w:trPr>
          <w:trHeight w:val="6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226 844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226844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сәуірдегі № 38/281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бағдарламаларға бөлінген, бюджеттік инвестициялық жобаларды (бағдарламаларды) іске асыруға бағытталған 2011 жылға арналған қалалық бюджеттің бюджеттік даму бағдарламасының және заңды тұлғалардың жарғылық капиталын қалыптастыру немесе ұлғайтудың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1519"/>
        <w:gridCol w:w="1017"/>
        <w:gridCol w:w="9110"/>
      </w:tblGrid>
      <w:tr>
        <w:trPr>
          <w:trHeight w:val="73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Фтоп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 (бағдарламалар)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6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6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6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6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6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94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6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6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66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6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Жарғылық капиталын қалыптастыру немесе ұлғайту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36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