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6259" w14:textId="49b6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Жаңаөзен қалалық мәслихатының 2009 жылғы 14 сәуірдегі № 16/111 шешіміне өзгеріс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2011 жылғы 24 тамыздағы № 43/309 шешімі. Маңғыстау облысының Әділет департаментінде 2011 жылғы 27 қыркүйекте № 11-2-172 тіркелді. Күші жойылды - Маңғыстау облысы Жаңаөзен қаласы мәслихатының 2012 жылғы 11 желтоқсандағы № 11/105 шешімімен</w:t>
      </w:r>
    </w:p>
    <w:p>
      <w:pPr>
        <w:spacing w:after="0"/>
        <w:ind w:left="0"/>
        <w:jc w:val="both"/>
      </w:pPr>
      <w:bookmarkStart w:name="z1" w:id="0"/>
      <w:r>
        <w:rPr>
          <w:rFonts w:ascii="Times New Roman"/>
          <w:b w:val="false"/>
          <w:i w:val="false"/>
          <w:color w:val="ff0000"/>
          <w:sz w:val="28"/>
        </w:rPr>
        <w:t>      Ескерту. Күші жойылды - Маңғыстау облысы Жаңаөзен қаласы   мәслихатының 2012.12.11  № 11/105 шешімімен</w:t>
      </w:r>
      <w:r>
        <w:br/>
      </w:r>
      <w:r>
        <w:rPr>
          <w:rFonts w:ascii="Times New Roman"/>
          <w:b w:val="false"/>
          <w:i w:val="false"/>
          <w:color w:val="000000"/>
          <w:sz w:val="28"/>
        </w:rPr>
        <w:t>
      "Нормативтік құқықтық актілер туралы" Қазақстан Республикасының 1998 жылғы 24 наурыздағы № 213 </w:t>
      </w:r>
      <w:r>
        <w:rPr>
          <w:rFonts w:ascii="Times New Roman"/>
          <w:b w:val="false"/>
          <w:i w:val="false"/>
          <w:color w:val="000000"/>
          <w:sz w:val="28"/>
        </w:rPr>
        <w:t>Заңының 40 бабына</w:t>
      </w:r>
      <w:r>
        <w:rPr>
          <w:rFonts w:ascii="Times New Roman"/>
          <w:b w:val="false"/>
          <w:i w:val="false"/>
          <w:color w:val="000000"/>
          <w:sz w:val="28"/>
        </w:rPr>
        <w:t xml:space="preserve"> және"Қазақстан Республикасындағы жергілікті мемлекеттік басқару және өзін-өзі басқару туралы" Қазақстан Республикасынының 2001 жылғы 23 қаңтардағы № 148 - II </w:t>
      </w:r>
      <w:r>
        <w:rPr>
          <w:rFonts w:ascii="Times New Roman"/>
          <w:b w:val="false"/>
          <w:i w:val="false"/>
          <w:color w:val="000000"/>
          <w:sz w:val="28"/>
        </w:rPr>
        <w:t>Заңының</w:t>
      </w:r>
      <w:r>
        <w:rPr>
          <w:rFonts w:ascii="Times New Roman"/>
          <w:b w:val="false"/>
          <w:i w:val="false"/>
          <w:color w:val="000000"/>
          <w:sz w:val="28"/>
        </w:rPr>
        <w:t xml:space="preserve"> 7 - бабының </w:t>
      </w:r>
      <w:r>
        <w:rPr>
          <w:rFonts w:ascii="Times New Roman"/>
          <w:b w:val="false"/>
          <w:i w:val="false"/>
          <w:color w:val="000000"/>
          <w:sz w:val="28"/>
        </w:rPr>
        <w:t xml:space="preserve">5 тармағына </w:t>
      </w:r>
      <w:r>
        <w:rPr>
          <w:rFonts w:ascii="Times New Roman"/>
          <w:b w:val="false"/>
          <w:i w:val="false"/>
          <w:color w:val="000000"/>
          <w:sz w:val="28"/>
        </w:rPr>
        <w:t>сәйкес, 
</w:t>
      </w:r>
      <w:r>
        <w:rPr>
          <w:rFonts w:ascii="Times New Roman"/>
          <w:b w:val="false"/>
          <w:i w:val="false"/>
          <w:color w:val="000000"/>
          <w:sz w:val="28"/>
        </w:rPr>
        <w:t xml:space="preserve">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(нормативтік құқықтық кесімдерді мемлекеттік тіркеу Тізілімінде 2009 жылғы 25 мамырда 11-2-108-нөмірмен тіркелген, «Жаңаөзен» газетінің 2009 жылғы 10 маусымдағы 23 - нөмірінде жарияланған) Жаңаөзен қалалық мәслихатының 2009 жылғы 14 сәуірдегі № 16/111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аталған шешімнің 1- тармағындағы «12 000» саны «12 100»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С.Мамаев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С. Машқұлов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бастығы</w:t>
      </w:r>
      <w:r>
        <w:br/>
      </w:r>
      <w:r>
        <w:rPr>
          <w:rFonts w:ascii="Times New Roman"/>
          <w:b w:val="false"/>
          <w:i w:val="false"/>
          <w:color w:val="000000"/>
          <w:sz w:val="28"/>
        </w:rPr>
        <w:t>
      Н. Ғұмарова</w:t>
      </w:r>
      <w:r>
        <w:br/>
      </w:r>
      <w:r>
        <w:rPr>
          <w:rFonts w:ascii="Times New Roman"/>
          <w:b w:val="false"/>
          <w:i w:val="false"/>
          <w:color w:val="000000"/>
          <w:sz w:val="28"/>
        </w:rPr>
        <w:t>
      24 тамыз 2011 ж.</w:t>
      </w:r>
    </w:p>
    <w:p>
      <w:pPr>
        <w:spacing w:after="0"/>
        <w:ind w:left="0"/>
        <w:jc w:val="both"/>
      </w:pPr>
      <w:r>
        <w:rPr>
          <w:rFonts w:ascii="Times New Roman"/>
          <w:b w:val="false"/>
          <w:i w:val="false"/>
          <w:color w:val="000000"/>
          <w:sz w:val="28"/>
        </w:rPr>
        <w:t>      «Жаңаөзен қалалық жұмыспен қамту және</w:t>
      </w:r>
      <w:r>
        <w:br/>
      </w:r>
      <w:r>
        <w:rPr>
          <w:rFonts w:ascii="Times New Roman"/>
          <w:b w:val="false"/>
          <w:i w:val="false"/>
          <w:color w:val="000000"/>
          <w:sz w:val="28"/>
        </w:rPr>
        <w:t>
      әлеуметтік бағдарламалар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Ж.А. Бекова</w:t>
      </w:r>
      <w:r>
        <w:br/>
      </w:r>
      <w:r>
        <w:rPr>
          <w:rFonts w:ascii="Times New Roman"/>
          <w:b w:val="false"/>
          <w:i w:val="false"/>
          <w:color w:val="000000"/>
          <w:sz w:val="28"/>
        </w:rPr>
        <w:t>
      24 тамыз 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