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0e3a" w14:textId="b530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2010 жылғы 22 желтоқсандағы № 34/252 "2011-2013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2011 жылғы 04 қарашадағы № 45/323 шешімі. Маңғыстау облысының Әділет департаментінде 2011 жылғы 11 қарашада № 11-2-176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95 - 4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 - өзі басқару туралы» Қазақстан Республикасының 2001 жылғы 23 қаңтардағы № 148-II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«Маңғыстау облыстық мәслихатының 2010 жылғы 13 желтоқсандағы «2011 - 2013 жылдарға арналған облыстық бюджет туралы» № 29/331 шешіміне өзгерістер енгізу туралы» облыстық мәслихаттың 2011 жылғы 27 қазандағы № 38/444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2011 жылғы 02 қарашадағы 2111 - нөмірімен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2010 жылғы 22 желтоқсандағы «2011 - 2013 жылдарға арналған қалалық бюджет туралы» № 34/252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2010 жылғы 29 желтоқсандағы 11-2-149 - нөмірімен тіркелген, «Жаңаөзен» газетінде 2010 жылғы 29 желтоқсанда 52 - нөмірінде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2011 - 2013 жылдарға арналған қала бюджеті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2011 жылға арналған бюджет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1)кірістер – 14 973 018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8 371 565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101 033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156 690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6 343 730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2)шығындар – 15 121 339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57 381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57 381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205 702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205 702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21 142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226 844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«64,3» саны «63,6»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«64,3» саны «61,6»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2 - 2 тармақ жаңа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«жас отбасылар мен бюджет саласының қызметкерлеріне арналған 200 пәтерлік тұрғын үйдің сыртқы инженерлік жүйесінің құрылысы;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«Өзенмұнайгаз» ӨФ-ның тұрғын үйге өте мұқтаж қызметкерлеріне 10% берілетін 200 пәтерлік тұрғын үйдің сыртқы инженерлік жүйесінің құрылысы;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қалдықтарды кәдеге жарату, қайта өңдеу және көму комбинатының құрылысы;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«Бостандық» (Арай - 3) шағын ауданындағы 624 оқушы орнына арналған орта мектеп құрылысы;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«Бостандық» (Арай - 3) шағын ауданындағы 320 орындық балабақшаның құрылысы;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«Ақсу» (Рахат - 2) шағын ауданның сумен жабдықтау жүйесінің 2 - кезек құрылысы;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«Ақсу» (Рахат - 2) шағын ауданның сумен жабдықтау жүйесінің 3 - кезек құрылысы».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К. Қызамбаев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С. Машқұлов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қараша 2011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қарашадағы № 45 /323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770"/>
        <w:gridCol w:w="928"/>
        <w:gridCol w:w="7497"/>
        <w:gridCol w:w="2518"/>
      </w:tblGrid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14 973 018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8 371 565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3 993 876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3 993 876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3 309 240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3 309 240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654 328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475 243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22 712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156 336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390 004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5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354 566</w:t>
            </w:r>
          </w:p>
        </w:tc>
      </w:tr>
      <w:tr>
        <w:trPr>
          <w:trHeight w:val="5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21 962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87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24 117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24 117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101 033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3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108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62 657</w:t>
            </w:r>
          </w:p>
        </w:tc>
      </w:tr>
      <w:tr>
        <w:trPr>
          <w:trHeight w:val="21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62 657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32 055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32 055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156 690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36 690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36 690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6 343 730</w:t>
            </w:r>
          </w:p>
        </w:tc>
      </w:tr>
      <w:tr>
        <w:trPr>
          <w:trHeight w:val="5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6 343 730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6 343 730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926"/>
        <w:gridCol w:w="691"/>
        <w:gridCol w:w="7438"/>
        <w:gridCol w:w="2523"/>
      </w:tblGrid>
      <w:tr>
        <w:trPr>
          <w:trHeight w:val="6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15 121 339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226 726</w:t>
            </w:r>
          </w:p>
        </w:tc>
      </w:tr>
      <w:tr>
        <w:trPr>
          <w:trHeight w:val="31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22 724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5 801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108 165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98 430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16 144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16 144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40 263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115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шеңберiндегі iс-шаралар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5 687 151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</w:t>
            </w:r>
          </w:p>
        </w:tc>
      </w:tr>
      <w:tr>
        <w:trPr>
          <w:trHeight w:val="3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50 872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4 272 276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643 042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2 909 504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142 856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26 623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480 263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12 701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17 321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1 291 589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1 291 589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611 371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576 135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311 707</w:t>
            </w:r>
          </w:p>
        </w:tc>
      </w:tr>
      <w:tr>
        <w:trPr>
          <w:trHeight w:val="11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27 884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46 110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127 729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</w:p>
        </w:tc>
      </w:tr>
      <w:tr>
        <w:trPr>
          <w:trHeight w:val="115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2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33 236</w:t>
            </w:r>
          </w:p>
        </w:tc>
      </w:tr>
      <w:tr>
        <w:trPr>
          <w:trHeight w:val="8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29 571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3 268 426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61 500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61 500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1 024 285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750 808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273 477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366 675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308 463</w:t>
            </w:r>
          </w:p>
        </w:tc>
      </w:tr>
      <w:tr>
        <w:trPr>
          <w:trHeight w:val="115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58 212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1 006 401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360 700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645 701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33 066</w:t>
            </w:r>
          </w:p>
        </w:tc>
      </w:tr>
      <w:tr>
        <w:trPr>
          <w:trHeight w:val="6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33 066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20 191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61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757 466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35 240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275 499</w:t>
            </w:r>
          </w:p>
        </w:tc>
      </w:tr>
      <w:tr>
        <w:trPr>
          <w:trHeight w:val="31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446 118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258 013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111 636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111 636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14 091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1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37 896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22 656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50 472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20 325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29 248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</w:t>
            </w:r>
          </w:p>
        </w:tc>
      </w:tr>
      <w:tr>
        <w:trPr>
          <w:trHeight w:val="61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4 197 243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4 197 243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4 197 243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22 804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8 816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25 301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17 969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</w:t>
            </w:r>
          </w:p>
        </w:tc>
      </w:tr>
      <w:tr>
        <w:trPr>
          <w:trHeight w:val="6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585 701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585 701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538 883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46 818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48 766</w:t>
            </w:r>
          </w:p>
        </w:tc>
      </w:tr>
      <w:tr>
        <w:trPr>
          <w:trHeight w:val="3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1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16 211</w:t>
            </w:r>
          </w:p>
        </w:tc>
      </w:tr>
      <w:tr>
        <w:trPr>
          <w:trHeight w:val="9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11 618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  (ПРОФИЦИТІ)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-205 702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                                        (ПРОФИЦИТІН ПАЙДАЛАНУ)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205 702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21 142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21 142</w:t>
            </w:r>
          </w:p>
        </w:tc>
      </w:tr>
      <w:tr>
        <w:trPr>
          <w:trHeight w:val="5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21 142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