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c0c7" w14:textId="70ac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2010 жылғы 22 желтоқсандағы № 34/252 "2011 - 2013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2011 жылғы 12 желтоқсандағы № 47/332 шешімі. Маңғыстау облысының Әділет департаментінде 2011 жылғы 14 желтоқсанда № 11-2-179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95-4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- өзі басқару туралы» Қазақстан Республикасының 2001 жылғы 23 қаңтардағы № 148-II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«Маңғыстау облыстық мәслихатының 2010 жылғы 13 желтоқсандағы «2011 - 2013 жылдарға арналған облыстық бюджет туралы» № 29/331 шешіміне өзгерістер енгізу туралы» облыстық мәслихаттың 2011 жылғы 6 желтоқсандағы № 39/449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жылғы 9 желтоқсандағы 2114 - нөмірімен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2010 жылғы 22 желтоқсандағы «2011 - 2013 жылдарға арналған қалалық бюджет туралы» № 34/252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2010 жылғы 29 желтоқсандағы 11-2-149 - нөмірімен тіркелген, «Жаңаөзен» газетінде 2010 жылғы 29 желтоқсанда 52 - нөмірінде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2011 - 2013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арналған бюджет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14 973 018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8 346 190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102 538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180 560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6 343 730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15 121 339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57 381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57 381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205 702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205 702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21 142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226 844 мың теңге»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«63,6» саны «60,8»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«61,6» саны «60,8»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 жаңа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«мүгедектігіне байланысты мемлекеттік әлеуметтік жәрдемақы алушыларға 1 айлық есептік көрсеткіш көлемінде;»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тоқсан сайынғы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мүгедектігіне байланысты мемлекеттік әлеуметтік жәрдемақы алушыларға 1,5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асыраушысынан айырылу жағдайына байланысты мемлекеттік арнаулы жәрдемақы алушыларға 1,5 айлық есептік көрсеткіш көлемінде;»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Т. Болатбаева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С. Машқұлов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 Ғұмарова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желтоқсан 2011 жыл.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47/332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42"/>
        <w:gridCol w:w="1054"/>
        <w:gridCol w:w="7193"/>
        <w:gridCol w:w="2648"/>
      </w:tblGrid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14 973 018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8 346 190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3 823 876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3 823 876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3 099 947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3 099 947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973 980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785 243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22 713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165 986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425 137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11 577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389 566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9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102 538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9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62 721</w:t>
            </w:r>
          </w:p>
        </w:tc>
      </w:tr>
      <w:tr>
        <w:trPr>
          <w:trHeight w:val="15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62 721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120 026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120 026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60 534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60 534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093"/>
        <w:gridCol w:w="873"/>
        <w:gridCol w:w="7545"/>
        <w:gridCol w:w="2349"/>
      </w:tblGrid>
      <w:tr>
        <w:trPr>
          <w:trHeight w:val="6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15 121 339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225 859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108 165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98 430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14 988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39 876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12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6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5 677 285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50 872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4 262 410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643 042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2 899 849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142 856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480 263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6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1 291 589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1 291 589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596 539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561 312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296 884</w:t>
            </w:r>
          </w:p>
        </w:tc>
      </w:tr>
      <w:tr>
        <w:trPr>
          <w:trHeight w:val="12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127 729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</w:p>
        </w:tc>
      </w:tr>
      <w:tr>
        <w:trPr>
          <w:trHeight w:val="9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33 227</w:t>
            </w:r>
          </w:p>
        </w:tc>
      </w:tr>
      <w:tr>
        <w:trPr>
          <w:trHeight w:val="9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29 571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3 244 100</w:t>
            </w:r>
          </w:p>
        </w:tc>
      </w:tr>
      <w:tr>
        <w:trPr>
          <w:trHeight w:val="6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60 724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60 724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1 024 285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750 808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273 477</w:t>
            </w:r>
          </w:p>
        </w:tc>
      </w:tr>
      <w:tr>
        <w:trPr>
          <w:trHeight w:val="6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340 488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282 276</w:t>
            </w:r>
          </w:p>
        </w:tc>
      </w:tr>
      <w:tr>
        <w:trPr>
          <w:trHeight w:val="9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58 212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1 006 156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360 455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645 701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33 066</w:t>
            </w:r>
          </w:p>
        </w:tc>
      </w:tr>
      <w:tr>
        <w:trPr>
          <w:trHeight w:val="6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33 066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20 191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6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6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760 348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40 696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275 497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444 079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256 372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111 636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111 636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14 091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37 699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22 459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49 035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18 888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29 248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6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23 567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16 235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6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614 800</w:t>
            </w:r>
          </w:p>
        </w:tc>
      </w:tr>
      <w:tr>
        <w:trPr>
          <w:trHeight w:val="6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614 800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567 982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46 818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72 933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34 934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34 934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9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6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10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10 914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148 793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148 793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148 793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-205 702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205 702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