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df36" w14:textId="7ded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Бейнеу ауданының әкімінің 2011 жылғы 26 сәуірдегі № 3 Қаулысы. Маңғыстау облысының Әділет департаментінде 2011 жылғы 18 мамырда № 11-3-119 тіркелді. Күші жойылды - Маңғыстау облысы Бейнеу ауданы әкімінің 2017 жылғы 15 мамырдағы № 1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ауданы әкімінің 15.05.2017 </w:t>
      </w:r>
      <w:r>
        <w:rPr>
          <w:rFonts w:ascii="Times New Roman"/>
          <w:b w:val="false"/>
          <w:i w:val="false"/>
          <w:color w:val="ff0000"/>
          <w:sz w:val="28"/>
        </w:rPr>
        <w:t>№ 1</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сай </w:t>
      </w:r>
      <w:r>
        <w:rPr>
          <w:rFonts w:ascii="Times New Roman"/>
          <w:b/>
          <w:i w:val="false"/>
          <w:color w:val="000000"/>
          <w:sz w:val="28"/>
        </w:rPr>
        <w:t>ШЕШЕМІН:</w:t>
      </w:r>
    </w:p>
    <w:bookmarkEnd w:id="0"/>
    <w:bookmarkStart w:name="z2" w:id="1"/>
    <w:p>
      <w:pPr>
        <w:spacing w:after="0"/>
        <w:ind w:left="0"/>
        <w:jc w:val="both"/>
      </w:pPr>
      <w:r>
        <w:rPr>
          <w:rFonts w:ascii="Times New Roman"/>
          <w:b w:val="false"/>
          <w:i w:val="false"/>
          <w:color w:val="000000"/>
          <w:sz w:val="28"/>
        </w:rPr>
        <w:t xml:space="preserve">
      1. Ауданда дауыс беруді өткізу және дауыс санау үшін қоса беріліп отырған </w:t>
      </w:r>
      <w:r>
        <w:rPr>
          <w:rFonts w:ascii="Times New Roman"/>
          <w:b w:val="false"/>
          <w:i w:val="false"/>
          <w:color w:val="000000"/>
          <w:sz w:val="28"/>
        </w:rPr>
        <w:t>1-қосымшаға</w:t>
      </w:r>
      <w:r>
        <w:rPr>
          <w:rFonts w:ascii="Times New Roman"/>
          <w:b w:val="false"/>
          <w:i w:val="false"/>
          <w:color w:val="000000"/>
          <w:sz w:val="28"/>
        </w:rPr>
        <w:t xml:space="preserve"> сай шекаралары мен орталықтары белгіленген Сайлау учаскелері құрылсын.</w:t>
      </w:r>
    </w:p>
    <w:bookmarkEnd w:id="1"/>
    <w:bookmarkStart w:name="z3" w:id="2"/>
    <w:p>
      <w:pPr>
        <w:spacing w:after="0"/>
        <w:ind w:left="0"/>
        <w:jc w:val="both"/>
      </w:pPr>
      <w:r>
        <w:rPr>
          <w:rFonts w:ascii="Times New Roman"/>
          <w:b w:val="false"/>
          <w:i w:val="false"/>
          <w:color w:val="000000"/>
          <w:sz w:val="28"/>
        </w:rPr>
        <w:t xml:space="preserve">
      2. № 113, № 114, № 115, № 116, № 117, № 118, № 119, № 125, № 126, № 128, № 130, № 131, № 132, № 133, № 134, № 135, № 136, және № 137 сайлау учаскелерінің шекаралары қоса беріліп отырған </w:t>
      </w:r>
      <w:r>
        <w:rPr>
          <w:rFonts w:ascii="Times New Roman"/>
          <w:b w:val="false"/>
          <w:i w:val="false"/>
          <w:color w:val="000000"/>
          <w:sz w:val="28"/>
        </w:rPr>
        <w:t>2-қосымшаға</w:t>
      </w:r>
      <w:r>
        <w:rPr>
          <w:rFonts w:ascii="Times New Roman"/>
          <w:b w:val="false"/>
          <w:i w:val="false"/>
          <w:color w:val="000000"/>
          <w:sz w:val="28"/>
        </w:rPr>
        <w:t xml:space="preserve"> сай анықталсын.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Маңғыстау облысы Бейнеу аудан әкімінің 19.06.2015 </w:t>
      </w:r>
      <w:r>
        <w:rPr>
          <w:rFonts w:ascii="Times New Roman"/>
          <w:b w:val="false"/>
          <w:i w:val="false"/>
          <w:color w:val="ff0000"/>
          <w:sz w:val="28"/>
        </w:rPr>
        <w:t>№ 2</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Аудан әкімінің 2010 жылғы 30 желтоқсандағы № 3 "Сайлау учаскелерінің шекараларын белгілеу туралы" (мемлекеттік тіркеу нөмірі 11-3-110, "Рауан" газеті, № 3, 2011 жылғы 22 қаңтар) </w:t>
      </w:r>
      <w:r>
        <w:rPr>
          <w:rFonts w:ascii="Times New Roman"/>
          <w:b w:val="false"/>
          <w:i w:val="false"/>
          <w:color w:val="000000"/>
          <w:sz w:val="28"/>
        </w:rPr>
        <w:t>шешімінің</w:t>
      </w:r>
      <w:r>
        <w:rPr>
          <w:rFonts w:ascii="Times New Roman"/>
          <w:b w:val="false"/>
          <w:i w:val="false"/>
          <w:color w:val="000000"/>
          <w:sz w:val="28"/>
        </w:rPr>
        <w:t xml:space="preserve"> күші жойылған деп танылсын.</w:t>
      </w:r>
    </w:p>
    <w:bookmarkEnd w:id="3"/>
    <w:bookmarkStart w:name="z5" w:id="4"/>
    <w:p>
      <w:pPr>
        <w:spacing w:after="0"/>
        <w:ind w:left="0"/>
        <w:jc w:val="both"/>
      </w:pPr>
      <w:r>
        <w:rPr>
          <w:rFonts w:ascii="Times New Roman"/>
          <w:b w:val="false"/>
          <w:i w:val="false"/>
          <w:color w:val="000000"/>
          <w:sz w:val="28"/>
        </w:rPr>
        <w:t>
      4. Осы шешім алғаш ресми жарияланғаннан кейін күнтізбелік он күн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w:t>
            </w:r>
            <w:r>
              <w:br/>
            </w:r>
            <w:r>
              <w:rPr>
                <w:rFonts w:ascii="Times New Roman"/>
                <w:b w:val="false"/>
                <w:i/>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Әбілшеев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дайынд.:</w:t>
      </w:r>
    </w:p>
    <w:p>
      <w:pPr>
        <w:spacing w:after="0"/>
        <w:ind w:left="0"/>
        <w:jc w:val="both"/>
      </w:pPr>
      <w:r>
        <w:rPr>
          <w:rFonts w:ascii="Times New Roman"/>
          <w:b w:val="false"/>
          <w:i w:val="false"/>
          <w:color w:val="000000"/>
          <w:sz w:val="28"/>
        </w:rPr>
        <w:t>
      Ү.Әмірханова</w:t>
      </w:r>
    </w:p>
    <w:p>
      <w:pPr>
        <w:spacing w:after="0"/>
        <w:ind w:left="0"/>
        <w:jc w:val="both"/>
      </w:pPr>
      <w:r>
        <w:rPr>
          <w:rFonts w:ascii="Times New Roman"/>
          <w:b w:val="false"/>
          <w:i w:val="false"/>
          <w:color w:val="000000"/>
          <w:sz w:val="28"/>
        </w:rPr>
        <w:t>
      Қ.Бөлтеков</w:t>
      </w:r>
    </w:p>
    <w:p>
      <w:pPr>
        <w:spacing w:after="0"/>
        <w:ind w:left="0"/>
        <w:jc w:val="both"/>
      </w:pPr>
      <w:r>
        <w:rPr>
          <w:rFonts w:ascii="Times New Roman"/>
          <w:b w:val="false"/>
          <w:i w:val="false"/>
          <w:color w:val="000000"/>
          <w:sz w:val="28"/>
        </w:rPr>
        <w:t>
      Қ.Жарасбаева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 2011 жылғы</w:t>
            </w:r>
            <w:r>
              <w:br/>
            </w:r>
            <w:r>
              <w:rPr>
                <w:rFonts w:ascii="Times New Roman"/>
                <w:b w:val="false"/>
                <w:i w:val="false"/>
                <w:color w:val="000000"/>
                <w:sz w:val="20"/>
              </w:rPr>
              <w:t>26 сәуірдегі № 3 шешіміне</w:t>
            </w:r>
            <w:r>
              <w:br/>
            </w:r>
            <w:r>
              <w:rPr>
                <w:rFonts w:ascii="Times New Roman"/>
                <w:b w:val="false"/>
                <w:i w:val="false"/>
                <w:color w:val="000000"/>
                <w:sz w:val="20"/>
              </w:rPr>
              <w:t>1-қосымша</w:t>
            </w:r>
          </w:p>
        </w:tc>
      </w:tr>
    </w:tbl>
    <w:bookmarkStart w:name="z7" w:id="5"/>
    <w:p>
      <w:pPr>
        <w:spacing w:after="0"/>
        <w:ind w:left="0"/>
        <w:jc w:val="both"/>
      </w:pPr>
      <w:r>
        <w:rPr>
          <w:rFonts w:ascii="Times New Roman"/>
          <w:b w:val="false"/>
          <w:i w:val="false"/>
          <w:color w:val="ff0000"/>
          <w:sz w:val="28"/>
        </w:rPr>
        <w:t xml:space="preserve">
      Ескерту. 1-қосымша жаңа редакцияда - Маңғыстау облысы Бейнеу ауданы әкімінің 19.06.2015 </w:t>
      </w:r>
      <w:r>
        <w:rPr>
          <w:rFonts w:ascii="Times New Roman"/>
          <w:b w:val="false"/>
          <w:i w:val="false"/>
          <w:color w:val="ff0000"/>
          <w:sz w:val="28"/>
        </w:rPr>
        <w:t>№ 2</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p>
    <w:bookmarkEnd w:id="5"/>
    <w:p>
      <w:pPr>
        <w:spacing w:after="0"/>
        <w:ind w:left="0"/>
        <w:jc w:val="both"/>
      </w:pPr>
      <w:r>
        <w:rPr>
          <w:rFonts w:ascii="Times New Roman"/>
          <w:b w:val="false"/>
          <w:i w:val="false"/>
          <w:color w:val="000000"/>
          <w:sz w:val="28"/>
        </w:rPr>
        <w:t>
      № 120 сайлау учаскесі</w:t>
      </w:r>
    </w:p>
    <w:p>
      <w:pPr>
        <w:spacing w:after="0"/>
        <w:ind w:left="0"/>
        <w:jc w:val="both"/>
      </w:pPr>
      <w:r>
        <w:rPr>
          <w:rFonts w:ascii="Times New Roman"/>
          <w:b w:val="false"/>
          <w:i w:val="false"/>
          <w:color w:val="000000"/>
          <w:sz w:val="28"/>
        </w:rPr>
        <w:t>
      Орталығы: "Атамекен орта мектебі" мемлекеттік мекемесінің ғимараты.</w:t>
      </w:r>
    </w:p>
    <w:p>
      <w:pPr>
        <w:spacing w:after="0"/>
        <w:ind w:left="0"/>
        <w:jc w:val="both"/>
      </w:pPr>
      <w:r>
        <w:rPr>
          <w:rFonts w:ascii="Times New Roman"/>
          <w:b w:val="false"/>
          <w:i w:val="false"/>
          <w:color w:val="000000"/>
          <w:sz w:val="28"/>
        </w:rPr>
        <w:t>
      Шекарасы: Бейнеу селосындағы Бейімбет Майлин атындағы көшедегі № 81-240 үйлер, Қ.Сәтбаев атындағы көшедегі № 147-240 үйлер, Т.Рысқұлов атындағы көшедегі № 139-240, Рзаевтар атындағы көшедегі № 49-240 үйлер, Сүгір Бегендікұлы атындағы, Аманбай ата атындағы, Ш.Шыңғысов атындағы, А.Өтеуов атындағы, Матай, Қайдақ, Достық, Ынтымақ, Бірлік, Білеулі, Белдеулі, Жезді, Аспантай, Уәйіс Қайралапов атындағы, Әбдібек Жаманбаев атындағы, Қаржаубай Жылқыбаев атындағы, Тұрыш ата атындағы, Қарақоға, Қарағайлы, Шоғы батыр атындағы, Ақшағыл, Серкебай көшелеріндегі үйлер.</w:t>
      </w:r>
    </w:p>
    <w:bookmarkStart w:name="z19" w:id="6"/>
    <w:p>
      <w:pPr>
        <w:spacing w:after="0"/>
        <w:ind w:left="0"/>
        <w:jc w:val="both"/>
      </w:pPr>
      <w:r>
        <w:rPr>
          <w:rFonts w:ascii="Times New Roman"/>
          <w:b w:val="false"/>
          <w:i w:val="false"/>
          <w:color w:val="000000"/>
          <w:sz w:val="28"/>
        </w:rPr>
        <w:t>
      № 121 сайлау учаскесі</w:t>
      </w:r>
    </w:p>
    <w:bookmarkEnd w:id="6"/>
    <w:p>
      <w:pPr>
        <w:spacing w:after="0"/>
        <w:ind w:left="0"/>
        <w:jc w:val="both"/>
      </w:pPr>
      <w:r>
        <w:rPr>
          <w:rFonts w:ascii="Times New Roman"/>
          <w:b w:val="false"/>
          <w:i w:val="false"/>
          <w:color w:val="000000"/>
          <w:sz w:val="28"/>
        </w:rPr>
        <w:t>
      Орталығы: "Күйкен орта мектебі" мемлекеттік мекемесінің ғимараты.</w:t>
      </w:r>
    </w:p>
    <w:p>
      <w:pPr>
        <w:spacing w:after="0"/>
        <w:ind w:left="0"/>
        <w:jc w:val="both"/>
      </w:pPr>
      <w:r>
        <w:rPr>
          <w:rFonts w:ascii="Times New Roman"/>
          <w:b w:val="false"/>
          <w:i w:val="false"/>
          <w:color w:val="000000"/>
          <w:sz w:val="28"/>
        </w:rPr>
        <w:t>
      Шекарасы: Бейнеу селосындағы Ұлы Жібек жолы көшесіндегі № 56-130 үйлер, Меңдіқұл батыр атындағы көшедегі № 56-130 үйлер, Ахтан Керейұлы атындағы көшедегі № 21-135 үйлер, Ерменбет би атындағы көшедегі № 27-135 үйлер, Тұрманбет батыр атындағы көшедегі № 28-135 үйлер, әнші Әділ атындағы көшедегі № 28-135 үйлер, әнші Тастемір атындағы көшедегі № 30-135 үйлер, әнші Тұрсын атындағы көшедегі № 30-135 үйлер, Шағырлы, Тасастау, Көлтабан, Жиделі, Рақ батыр атындағы, Аманжол шебер атындағы, Бердібай Сарбалаев атындағы, Тоқабай Құрмаш Қосжанұлы атындағы, Сүйінқара батыр атындағы, Шиланды көшелеріндегі үйлер.</w:t>
      </w:r>
    </w:p>
    <w:bookmarkStart w:name="z21" w:id="7"/>
    <w:p>
      <w:pPr>
        <w:spacing w:after="0"/>
        <w:ind w:left="0"/>
        <w:jc w:val="both"/>
      </w:pPr>
      <w:r>
        <w:rPr>
          <w:rFonts w:ascii="Times New Roman"/>
          <w:b w:val="false"/>
          <w:i w:val="false"/>
          <w:color w:val="000000"/>
          <w:sz w:val="28"/>
        </w:rPr>
        <w:t>
      № 127 сайлау учаскесі</w:t>
      </w:r>
    </w:p>
    <w:bookmarkEnd w:id="7"/>
    <w:p>
      <w:pPr>
        <w:spacing w:after="0"/>
        <w:ind w:left="0"/>
        <w:jc w:val="both"/>
      </w:pPr>
      <w:r>
        <w:rPr>
          <w:rFonts w:ascii="Times New Roman"/>
          <w:b w:val="false"/>
          <w:i w:val="false"/>
          <w:color w:val="000000"/>
          <w:sz w:val="28"/>
        </w:rPr>
        <w:t>
      Орталығы: "Боранқұл орта мектебі" мемлекеттік мекемесінің ғимараты.</w:t>
      </w:r>
    </w:p>
    <w:p>
      <w:pPr>
        <w:spacing w:after="0"/>
        <w:ind w:left="0"/>
        <w:jc w:val="both"/>
      </w:pPr>
      <w:r>
        <w:rPr>
          <w:rFonts w:ascii="Times New Roman"/>
          <w:b w:val="false"/>
          <w:i w:val="false"/>
          <w:color w:val="000000"/>
          <w:sz w:val="28"/>
        </w:rPr>
        <w:t>
      Шекарасы: Боранқұл селосының 1 және 4 ауылдарының үйлері.</w:t>
      </w:r>
    </w:p>
    <w:bookmarkStart w:name="z22" w:id="8"/>
    <w:p>
      <w:pPr>
        <w:spacing w:after="0"/>
        <w:ind w:left="0"/>
        <w:jc w:val="both"/>
      </w:pPr>
      <w:r>
        <w:rPr>
          <w:rFonts w:ascii="Times New Roman"/>
          <w:b w:val="false"/>
          <w:i w:val="false"/>
          <w:color w:val="000000"/>
          <w:sz w:val="28"/>
        </w:rPr>
        <w:t>
      № 129 сайлау учаскесі</w:t>
      </w:r>
    </w:p>
    <w:bookmarkEnd w:id="8"/>
    <w:p>
      <w:pPr>
        <w:spacing w:after="0"/>
        <w:ind w:left="0"/>
        <w:jc w:val="both"/>
      </w:pPr>
      <w:r>
        <w:rPr>
          <w:rFonts w:ascii="Times New Roman"/>
          <w:b w:val="false"/>
          <w:i w:val="false"/>
          <w:color w:val="000000"/>
          <w:sz w:val="28"/>
        </w:rPr>
        <w:t>
      Орталығы: "Ақжігіт орта мектебі" мемлекеттік мекемесінің ғимараты.</w:t>
      </w:r>
    </w:p>
    <w:p>
      <w:pPr>
        <w:spacing w:after="0"/>
        <w:ind w:left="0"/>
        <w:jc w:val="both"/>
      </w:pPr>
      <w:r>
        <w:rPr>
          <w:rFonts w:ascii="Times New Roman"/>
          <w:b w:val="false"/>
          <w:i w:val="false"/>
          <w:color w:val="000000"/>
          <w:sz w:val="28"/>
        </w:rPr>
        <w:t>
      Шекарасы: Ақжігіт теміржол стансасындағы № 1, № 2 көп қабатты үйлер, Ақжігіт селосындағы № 129-242 үйлер, Ақжігіт селолық округінде орналасқан шаруа, фермер қожалықтары.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 2011 жылғы</w:t>
            </w:r>
            <w:r>
              <w:br/>
            </w:r>
            <w:r>
              <w:rPr>
                <w:rFonts w:ascii="Times New Roman"/>
                <w:b w:val="false"/>
                <w:i w:val="false"/>
                <w:color w:val="000000"/>
                <w:sz w:val="20"/>
              </w:rPr>
              <w:t>26 сәуірдегі № 3 шешіміне</w:t>
            </w:r>
            <w:r>
              <w:br/>
            </w:r>
            <w:r>
              <w:rPr>
                <w:rFonts w:ascii="Times New Roman"/>
                <w:b w:val="false"/>
                <w:i w:val="false"/>
                <w:color w:val="000000"/>
                <w:sz w:val="20"/>
              </w:rPr>
              <w:t>2-қосымша</w:t>
            </w:r>
          </w:p>
        </w:tc>
      </w:tr>
    </w:tbl>
    <w:bookmarkStart w:name="z8" w:id="9"/>
    <w:p>
      <w:pPr>
        <w:spacing w:after="0"/>
        <w:ind w:left="0"/>
        <w:jc w:val="both"/>
      </w:pPr>
      <w:r>
        <w:rPr>
          <w:rFonts w:ascii="Times New Roman"/>
          <w:b w:val="false"/>
          <w:i w:val="false"/>
          <w:color w:val="ff0000"/>
          <w:sz w:val="28"/>
        </w:rPr>
        <w:t xml:space="preserve">
      Ескерту. 2-қосымша жаңа редакцияда - Маңғыстау облысы Бейнеу ауданы әкімінің 19.06.2015 </w:t>
      </w:r>
      <w:r>
        <w:rPr>
          <w:rFonts w:ascii="Times New Roman"/>
          <w:b w:val="false"/>
          <w:i w:val="false"/>
          <w:color w:val="ff0000"/>
          <w:sz w:val="28"/>
        </w:rPr>
        <w:t>№ 2</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p>
    <w:bookmarkEnd w:id="9"/>
    <w:p>
      <w:pPr>
        <w:spacing w:after="0"/>
        <w:ind w:left="0"/>
        <w:jc w:val="both"/>
      </w:pPr>
      <w:r>
        <w:rPr>
          <w:rFonts w:ascii="Times New Roman"/>
          <w:b w:val="false"/>
          <w:i w:val="false"/>
          <w:color w:val="000000"/>
          <w:sz w:val="28"/>
        </w:rPr>
        <w:t>
      № 113 сайлау учаскесі</w:t>
      </w:r>
    </w:p>
    <w:bookmarkStart w:name="z9" w:id="10"/>
    <w:p>
      <w:pPr>
        <w:spacing w:after="0"/>
        <w:ind w:left="0"/>
        <w:jc w:val="both"/>
      </w:pPr>
      <w:r>
        <w:rPr>
          <w:rFonts w:ascii="Times New Roman"/>
          <w:b w:val="false"/>
          <w:i w:val="false"/>
          <w:color w:val="000000"/>
          <w:sz w:val="28"/>
        </w:rPr>
        <w:t>
      Орталығы: "Бейнеу гуманитарлық – экономикалық колледжі" мемлекеттік коммуналдық қазыналық кәсіпорнының ғимараты.</w:t>
      </w:r>
    </w:p>
    <w:bookmarkEnd w:id="10"/>
    <w:p>
      <w:pPr>
        <w:spacing w:after="0"/>
        <w:ind w:left="0"/>
        <w:jc w:val="both"/>
      </w:pPr>
      <w:r>
        <w:rPr>
          <w:rFonts w:ascii="Times New Roman"/>
          <w:b w:val="false"/>
          <w:i w:val="false"/>
          <w:color w:val="000000"/>
          <w:sz w:val="28"/>
        </w:rPr>
        <w:t>
      Шекарасы: Бейнеу селосындағы Бейімбет Майлин атындағы көшедегі № 1-80 үйлер, Қ.Сәтбаев атындағы көшедегі № 1-86А үйлер, Жамбыл атындағы көшедегі № 1-40 үйлер, Ж.Аймауытов атындағы, Төлеген Тоқтаров атындағы, Д.Нұрпейісова атындағы, Сәттіғұл атындағы, Айназар ата атындағы, Сырым Датұлы атындағы, Шәкәрім Құдайбердіұлы атындағы көшелердегі үйлер.</w:t>
      </w:r>
    </w:p>
    <w:bookmarkStart w:name="z10" w:id="11"/>
    <w:p>
      <w:pPr>
        <w:spacing w:after="0"/>
        <w:ind w:left="0"/>
        <w:jc w:val="both"/>
      </w:pPr>
      <w:r>
        <w:rPr>
          <w:rFonts w:ascii="Times New Roman"/>
          <w:b w:val="false"/>
          <w:i w:val="false"/>
          <w:color w:val="000000"/>
          <w:sz w:val="28"/>
        </w:rPr>
        <w:t>
      № 114 сайлау учаскесі</w:t>
      </w:r>
    </w:p>
    <w:bookmarkEnd w:id="11"/>
    <w:p>
      <w:pPr>
        <w:spacing w:after="0"/>
        <w:ind w:left="0"/>
        <w:jc w:val="both"/>
      </w:pPr>
      <w:r>
        <w:rPr>
          <w:rFonts w:ascii="Times New Roman"/>
          <w:b w:val="false"/>
          <w:i w:val="false"/>
          <w:color w:val="000000"/>
          <w:sz w:val="28"/>
        </w:rPr>
        <w:t>
      Орталығы: "Жұмағали Қалдығараев атындағы орта мектеп" мемлекеттік мекемесінің ғимараты.</w:t>
      </w:r>
    </w:p>
    <w:p>
      <w:pPr>
        <w:spacing w:after="0"/>
        <w:ind w:left="0"/>
        <w:jc w:val="both"/>
      </w:pPr>
      <w:r>
        <w:rPr>
          <w:rFonts w:ascii="Times New Roman"/>
          <w:b w:val="false"/>
          <w:i w:val="false"/>
          <w:color w:val="000000"/>
          <w:sz w:val="28"/>
        </w:rPr>
        <w:t>
      Шекарасы: Бейнеу селосындағы № 30-35, № 37, № 62-70, № 71-92 көп қабатты үйлер, Өсербай Құлбатыров атындағы, Еңсеген Бөкетбайұлы атындағы, Жылкелді Байбозұлы атындағы, Ыбырайым ахун Құлбайұлы атындағы, И.Тіленбайұлы атындағы, Қуантқан Ещанов атындағы, А.Жұбанов атындағы, Әлия Молдағұлова атындағы, Құлша Төлеуұлы атындағы, Байқұл қажы Қаныбекұлы атындағы, С.Сейфуллин атындағы, Барақ батыр атындағы көшелердегі үйлер.</w:t>
      </w:r>
    </w:p>
    <w:bookmarkStart w:name="z11" w:id="12"/>
    <w:p>
      <w:pPr>
        <w:spacing w:after="0"/>
        <w:ind w:left="0"/>
        <w:jc w:val="both"/>
      </w:pPr>
      <w:r>
        <w:rPr>
          <w:rFonts w:ascii="Times New Roman"/>
          <w:b w:val="false"/>
          <w:i w:val="false"/>
          <w:color w:val="000000"/>
          <w:sz w:val="28"/>
        </w:rPr>
        <w:t>
      № 115 сайлау учаскесі</w:t>
      </w:r>
    </w:p>
    <w:bookmarkEnd w:id="12"/>
    <w:p>
      <w:pPr>
        <w:spacing w:after="0"/>
        <w:ind w:left="0"/>
        <w:jc w:val="both"/>
      </w:pPr>
      <w:r>
        <w:rPr>
          <w:rFonts w:ascii="Times New Roman"/>
          <w:b w:val="false"/>
          <w:i w:val="false"/>
          <w:color w:val="000000"/>
          <w:sz w:val="28"/>
        </w:rPr>
        <w:t>
      Орталығы: "Үстірт орта мектебі" мемлекеттік мекемесінің ғимараты.</w:t>
      </w:r>
    </w:p>
    <w:p>
      <w:pPr>
        <w:spacing w:after="0"/>
        <w:ind w:left="0"/>
        <w:jc w:val="both"/>
      </w:pPr>
      <w:r>
        <w:rPr>
          <w:rFonts w:ascii="Times New Roman"/>
          <w:b w:val="false"/>
          <w:i w:val="false"/>
          <w:color w:val="000000"/>
          <w:sz w:val="28"/>
        </w:rPr>
        <w:t>
      Шекарасы: Бейнеу селосындағы Ахтан Керейұлы атындағы көшедегі № 1-20 үйлер, Ерменбет би атындағы көшедегі № 1-26 үйлер, Тұрманбет батыр атындағы көшедегі № 1-27 үйлер, әнші Әділ атындағы көшедегі № 1-27 үйлер, әнші Тастемір атындағы көшедегі № 1-29 үйлер, әнші Тұрсын атындағы көшедегі № 1-29 үйлер, әнші Досат атындағы көшедегі № 101-117 үйлер, Жамбыл атындағы көшедегі № 41-70 үйлер, М.Әуезов атындағы, Атақозы батыр атындағы, Самбай Қилыбайұлы атындағы, Ә.Жанкелдин атындағы, Абай атындағы, Құрманғазы атындағы, Исатай Сүйеубаев атындағы көшелердегі үйлер.</w:t>
      </w:r>
    </w:p>
    <w:bookmarkStart w:name="z13" w:id="13"/>
    <w:p>
      <w:pPr>
        <w:spacing w:after="0"/>
        <w:ind w:left="0"/>
        <w:jc w:val="both"/>
      </w:pPr>
      <w:r>
        <w:rPr>
          <w:rFonts w:ascii="Times New Roman"/>
          <w:b w:val="false"/>
          <w:i w:val="false"/>
          <w:color w:val="000000"/>
          <w:sz w:val="28"/>
        </w:rPr>
        <w:t>
      № 116 сайлау учаскесі</w:t>
      </w:r>
    </w:p>
    <w:bookmarkEnd w:id="13"/>
    <w:p>
      <w:pPr>
        <w:spacing w:after="0"/>
        <w:ind w:left="0"/>
        <w:jc w:val="both"/>
      </w:pPr>
      <w:r>
        <w:rPr>
          <w:rFonts w:ascii="Times New Roman"/>
          <w:b w:val="false"/>
          <w:i w:val="false"/>
          <w:color w:val="000000"/>
          <w:sz w:val="28"/>
        </w:rPr>
        <w:t>
      Орталығы: "Бейнеу ауданы Ы.Алтынсарин атындағы орта мектебі" мемлекеттік мекемесінің ғимараты.</w:t>
      </w:r>
    </w:p>
    <w:p>
      <w:pPr>
        <w:spacing w:after="0"/>
        <w:ind w:left="0"/>
        <w:jc w:val="both"/>
      </w:pPr>
      <w:r>
        <w:rPr>
          <w:rFonts w:ascii="Times New Roman"/>
          <w:b w:val="false"/>
          <w:i w:val="false"/>
          <w:color w:val="000000"/>
          <w:sz w:val="28"/>
        </w:rPr>
        <w:t>
      Шекарасы: Бейнеу селосындағы № 38-41 көп қабатты үйлер, Қосай ата атындағы, Т.Айбергенов атындағы, Ер Қонай атындағы, Мәтжан би атындағы, Ер Шабай атындағы, Төлесін Әлиев атындағы, Абыл Тілеуұлы атындағы, Нұрсұлтан Оңғалбаев атындағы, Мәди Бегенов атындағы, Нұрым Шыршығұлұлы атындағы, Оразмұхамед ахун атындағы, Қыдырша ата атындағы, Рсалы батыр атындағы, Ақбөбек атындағы, Қайып Қорабайұлы атындағы, Ер Бегей атындағы, Бауыржан Момышұлы атындағы, Ер Қармыс атындағы, Ахмет Байтұрсынов атындағы, Есір Айшуақұлы атындағы, Сұлтан Бейбарыс атындағы, Қайшыбай Боқанұлы атындағы, Төремұрат батыр атындағы көшелердегі үйлер.</w:t>
      </w:r>
    </w:p>
    <w:bookmarkStart w:name="z23" w:id="14"/>
    <w:p>
      <w:pPr>
        <w:spacing w:after="0"/>
        <w:ind w:left="0"/>
        <w:jc w:val="both"/>
      </w:pPr>
      <w:r>
        <w:rPr>
          <w:rFonts w:ascii="Times New Roman"/>
          <w:b w:val="false"/>
          <w:i w:val="false"/>
          <w:color w:val="000000"/>
          <w:sz w:val="28"/>
        </w:rPr>
        <w:t>
      № 117 сайлау учаскесі</w:t>
      </w:r>
    </w:p>
    <w:bookmarkEnd w:id="14"/>
    <w:p>
      <w:pPr>
        <w:spacing w:after="0"/>
        <w:ind w:left="0"/>
        <w:jc w:val="both"/>
      </w:pPr>
      <w:r>
        <w:rPr>
          <w:rFonts w:ascii="Times New Roman"/>
          <w:b w:val="false"/>
          <w:i w:val="false"/>
          <w:color w:val="000000"/>
          <w:sz w:val="28"/>
        </w:rPr>
        <w:t>
      Орталығы: "№ 2087 әскери бөлімі" мемлекеттік мекемесінің ғимараты.</w:t>
      </w:r>
    </w:p>
    <w:p>
      <w:pPr>
        <w:spacing w:after="0"/>
        <w:ind w:left="0"/>
        <w:jc w:val="both"/>
      </w:pPr>
      <w:r>
        <w:rPr>
          <w:rFonts w:ascii="Times New Roman"/>
          <w:b w:val="false"/>
          <w:i w:val="false"/>
          <w:color w:val="000000"/>
          <w:sz w:val="28"/>
        </w:rPr>
        <w:t>
      Шекарасы: Бейнеу селосындағы № 2087 әскери бөлімі.</w:t>
      </w:r>
    </w:p>
    <w:bookmarkStart w:name="z24" w:id="15"/>
    <w:p>
      <w:pPr>
        <w:spacing w:after="0"/>
        <w:ind w:left="0"/>
        <w:jc w:val="both"/>
      </w:pPr>
      <w:r>
        <w:rPr>
          <w:rFonts w:ascii="Times New Roman"/>
          <w:b w:val="false"/>
          <w:i w:val="false"/>
          <w:color w:val="000000"/>
          <w:sz w:val="28"/>
        </w:rPr>
        <w:t>
      № 118 сайлау учаскесі</w:t>
      </w:r>
    </w:p>
    <w:bookmarkEnd w:id="15"/>
    <w:p>
      <w:pPr>
        <w:spacing w:after="0"/>
        <w:ind w:left="0"/>
        <w:jc w:val="both"/>
      </w:pPr>
      <w:r>
        <w:rPr>
          <w:rFonts w:ascii="Times New Roman"/>
          <w:b w:val="false"/>
          <w:i w:val="false"/>
          <w:color w:val="000000"/>
          <w:sz w:val="28"/>
        </w:rPr>
        <w:t>
      Орталығы: "Абай атындағы орта мектебі" мемлекеттік мекемесінің ғимараты.</w:t>
      </w:r>
    </w:p>
    <w:p>
      <w:pPr>
        <w:spacing w:after="0"/>
        <w:ind w:left="0"/>
        <w:jc w:val="both"/>
      </w:pPr>
      <w:r>
        <w:rPr>
          <w:rFonts w:ascii="Times New Roman"/>
          <w:b w:val="false"/>
          <w:i w:val="false"/>
          <w:color w:val="000000"/>
          <w:sz w:val="28"/>
        </w:rPr>
        <w:t>
      Шекарасы: Бейнеу селосындағы № 1-29, № 47-49, № 53-56, № 59-61 көп қабатты үйлер, С.Ақшабаев атындағы, Ж.Қалдығараев атындағы, Қашаған атындағы көшелердегі үйлер, 1-ауылдағы үйлер, шектері Сұлтан Бейбарыс атындағы, Төремұрат батыр атындағы, Қосай ата атындағы және Т.Айбергенов атындағы көшелермен шартты белгіленген аумақта орналасқан үйлер, № 1 және № 2 разъездің үйлері, Көне Бейнеу жеріндегі үйлер.</w:t>
      </w:r>
    </w:p>
    <w:bookmarkStart w:name="z25" w:id="16"/>
    <w:p>
      <w:pPr>
        <w:spacing w:after="0"/>
        <w:ind w:left="0"/>
        <w:jc w:val="both"/>
      </w:pPr>
      <w:r>
        <w:rPr>
          <w:rFonts w:ascii="Times New Roman"/>
          <w:b w:val="false"/>
          <w:i w:val="false"/>
          <w:color w:val="000000"/>
          <w:sz w:val="28"/>
        </w:rPr>
        <w:t>
      № 119 сайлау учаскесі</w:t>
      </w:r>
    </w:p>
    <w:bookmarkEnd w:id="16"/>
    <w:p>
      <w:pPr>
        <w:spacing w:after="0"/>
        <w:ind w:left="0"/>
        <w:jc w:val="both"/>
      </w:pPr>
      <w:r>
        <w:rPr>
          <w:rFonts w:ascii="Times New Roman"/>
          <w:b w:val="false"/>
          <w:i w:val="false"/>
          <w:color w:val="000000"/>
          <w:sz w:val="28"/>
        </w:rPr>
        <w:t>
      Орталығы: "Манашы орта мектебі" мемлекеттік мекемесінің ғимараты.</w:t>
      </w:r>
    </w:p>
    <w:p>
      <w:pPr>
        <w:spacing w:after="0"/>
        <w:ind w:left="0"/>
        <w:jc w:val="both"/>
      </w:pPr>
      <w:r>
        <w:rPr>
          <w:rFonts w:ascii="Times New Roman"/>
          <w:b w:val="false"/>
          <w:i w:val="false"/>
          <w:color w:val="000000"/>
          <w:sz w:val="28"/>
        </w:rPr>
        <w:t>
      Шекарасы: Бейнеу селосындағы Қ.Сәтбаев атындағы көшедегі № 87-146 үйлер, Т.Рысқұлов атындағы көшедегі № 81-138 үйлер, Рзаевтар атындағы көшедегі № 1-48 үйлер, әнші Досат атындағы көшедегі № 1-100 үйлер, Балуанияз батыр атындағы көшедегі № 118-179 үйлер, Қожакелді Тоқсанбайұлы атындағы көшедегі № 115-179 үйлер, Амантұрлы батыр атындағы көшедегі № 128-179 үйлер, Асау батыр атындағы көшедегі № 128-179 үйлер, Қалнияз ақын атындағы көшедегі № 58-120 үйлер, Самалық батыр атындағы, Есекмерген батыр атындағы, әнші Шолтаман атындағы көшелердегі үйлер.</w:t>
      </w:r>
    </w:p>
    <w:bookmarkStart w:name="z26" w:id="17"/>
    <w:p>
      <w:pPr>
        <w:spacing w:after="0"/>
        <w:ind w:left="0"/>
        <w:jc w:val="both"/>
      </w:pPr>
      <w:r>
        <w:rPr>
          <w:rFonts w:ascii="Times New Roman"/>
          <w:b w:val="false"/>
          <w:i w:val="false"/>
          <w:color w:val="000000"/>
          <w:sz w:val="28"/>
        </w:rPr>
        <w:t>
      № 125 сайлау учаскесі</w:t>
      </w:r>
    </w:p>
    <w:bookmarkEnd w:id="17"/>
    <w:p>
      <w:pPr>
        <w:spacing w:after="0"/>
        <w:ind w:left="0"/>
        <w:jc w:val="both"/>
      </w:pPr>
      <w:r>
        <w:rPr>
          <w:rFonts w:ascii="Times New Roman"/>
          <w:b w:val="false"/>
          <w:i w:val="false"/>
          <w:color w:val="000000"/>
          <w:sz w:val="28"/>
        </w:rPr>
        <w:t>
      Орталығы: "Опорный орта мектебі" мемлекеттік мекемесінің ғимараты.</w:t>
      </w:r>
    </w:p>
    <w:p>
      <w:pPr>
        <w:spacing w:after="0"/>
        <w:ind w:left="0"/>
        <w:jc w:val="both"/>
      </w:pPr>
      <w:r>
        <w:rPr>
          <w:rFonts w:ascii="Times New Roman"/>
          <w:b w:val="false"/>
          <w:i w:val="false"/>
          <w:color w:val="000000"/>
          <w:sz w:val="28"/>
        </w:rPr>
        <w:t>
      Шекарасы: Боранқұл селосының 2, 6 және 7 ауылдарының үйлері.</w:t>
      </w:r>
    </w:p>
    <w:bookmarkStart w:name="z31" w:id="18"/>
    <w:p>
      <w:pPr>
        <w:spacing w:after="0"/>
        <w:ind w:left="0"/>
        <w:jc w:val="both"/>
      </w:pPr>
      <w:r>
        <w:rPr>
          <w:rFonts w:ascii="Times New Roman"/>
          <w:b w:val="false"/>
          <w:i w:val="false"/>
          <w:color w:val="000000"/>
          <w:sz w:val="28"/>
        </w:rPr>
        <w:t>
      № 126 сайлау учаскесі</w:t>
      </w:r>
    </w:p>
    <w:bookmarkEnd w:id="18"/>
    <w:p>
      <w:pPr>
        <w:spacing w:after="0"/>
        <w:ind w:left="0"/>
        <w:jc w:val="both"/>
      </w:pPr>
      <w:r>
        <w:rPr>
          <w:rFonts w:ascii="Times New Roman"/>
          <w:b w:val="false"/>
          <w:i w:val="false"/>
          <w:color w:val="000000"/>
          <w:sz w:val="28"/>
        </w:rPr>
        <w:t>
      Орталығы: "Қарақұм орта мектебі" мемлекеттік мекемесінің ғимараты.</w:t>
      </w:r>
    </w:p>
    <w:p>
      <w:pPr>
        <w:spacing w:after="0"/>
        <w:ind w:left="0"/>
        <w:jc w:val="both"/>
      </w:pPr>
      <w:r>
        <w:rPr>
          <w:rFonts w:ascii="Times New Roman"/>
          <w:b w:val="false"/>
          <w:i w:val="false"/>
          <w:color w:val="000000"/>
          <w:sz w:val="28"/>
        </w:rPr>
        <w:t>
      Шекарасы: Боранқұл селосының 3 және 5 ауылдарының үйлері және Боранқұл селолық округінде орналасқан шаруа, фермер қожалықтары.</w:t>
      </w:r>
    </w:p>
    <w:bookmarkStart w:name="z32" w:id="19"/>
    <w:p>
      <w:pPr>
        <w:spacing w:after="0"/>
        <w:ind w:left="0"/>
        <w:jc w:val="both"/>
      </w:pPr>
      <w:r>
        <w:rPr>
          <w:rFonts w:ascii="Times New Roman"/>
          <w:b w:val="false"/>
          <w:i w:val="false"/>
          <w:color w:val="000000"/>
          <w:sz w:val="28"/>
        </w:rPr>
        <w:t>
      № 128 сайлау учаскесі</w:t>
      </w:r>
    </w:p>
    <w:bookmarkEnd w:id="19"/>
    <w:p>
      <w:pPr>
        <w:spacing w:after="0"/>
        <w:ind w:left="0"/>
        <w:jc w:val="both"/>
      </w:pPr>
      <w:r>
        <w:rPr>
          <w:rFonts w:ascii="Times New Roman"/>
          <w:b w:val="false"/>
          <w:i w:val="false"/>
          <w:color w:val="000000"/>
          <w:sz w:val="28"/>
        </w:rPr>
        <w:t>
      Орталығы: "Совет Одағының Батыры Мәди Бегенов атындағы жалпы білім беретін орта мектеп" мемлекеттік мекемесінің ғимараты.</w:t>
      </w:r>
    </w:p>
    <w:p>
      <w:pPr>
        <w:spacing w:after="0"/>
        <w:ind w:left="0"/>
        <w:jc w:val="both"/>
      </w:pPr>
      <w:r>
        <w:rPr>
          <w:rFonts w:ascii="Times New Roman"/>
          <w:b w:val="false"/>
          <w:i w:val="false"/>
          <w:color w:val="000000"/>
          <w:sz w:val="28"/>
        </w:rPr>
        <w:t>
      Шекарасы: Ақжігіт селосындағы № 1-128 үйлер.</w:t>
      </w:r>
    </w:p>
    <w:bookmarkStart w:name="z33" w:id="20"/>
    <w:p>
      <w:pPr>
        <w:spacing w:after="0"/>
        <w:ind w:left="0"/>
        <w:jc w:val="both"/>
      </w:pPr>
      <w:r>
        <w:rPr>
          <w:rFonts w:ascii="Times New Roman"/>
          <w:b w:val="false"/>
          <w:i w:val="false"/>
          <w:color w:val="000000"/>
          <w:sz w:val="28"/>
        </w:rPr>
        <w:t>
      № 130 сайлау учаскесі</w:t>
      </w:r>
    </w:p>
    <w:bookmarkEnd w:id="20"/>
    <w:p>
      <w:pPr>
        <w:spacing w:after="0"/>
        <w:ind w:left="0"/>
        <w:jc w:val="both"/>
      </w:pPr>
      <w:r>
        <w:rPr>
          <w:rFonts w:ascii="Times New Roman"/>
          <w:b w:val="false"/>
          <w:i w:val="false"/>
          <w:color w:val="000000"/>
          <w:sz w:val="28"/>
        </w:rPr>
        <w:t>
      Орталығы: "Бейнеу аудандық әкімдігінің "Есет мектеп – балабақша кешені" коммуналдық мемлекеттік мекемесінің ғимараты.</w:t>
      </w:r>
    </w:p>
    <w:p>
      <w:pPr>
        <w:spacing w:after="0"/>
        <w:ind w:left="0"/>
        <w:jc w:val="both"/>
      </w:pPr>
      <w:r>
        <w:rPr>
          <w:rFonts w:ascii="Times New Roman"/>
          <w:b w:val="false"/>
          <w:i w:val="false"/>
          <w:color w:val="000000"/>
          <w:sz w:val="28"/>
        </w:rPr>
        <w:t>
      Шекарасы: Есет селосындағы үйлер және Есет селолық округінде орналасқан шаруа, фермер қожалықтары.</w:t>
      </w:r>
    </w:p>
    <w:bookmarkStart w:name="z34" w:id="21"/>
    <w:p>
      <w:pPr>
        <w:spacing w:after="0"/>
        <w:ind w:left="0"/>
        <w:jc w:val="both"/>
      </w:pPr>
      <w:r>
        <w:rPr>
          <w:rFonts w:ascii="Times New Roman"/>
          <w:b w:val="false"/>
          <w:i w:val="false"/>
          <w:color w:val="000000"/>
          <w:sz w:val="28"/>
        </w:rPr>
        <w:t>
      № 131 сайлау учаскесі</w:t>
      </w:r>
    </w:p>
    <w:bookmarkEnd w:id="21"/>
    <w:p>
      <w:pPr>
        <w:spacing w:after="0"/>
        <w:ind w:left="0"/>
        <w:jc w:val="both"/>
      </w:pPr>
      <w:r>
        <w:rPr>
          <w:rFonts w:ascii="Times New Roman"/>
          <w:b w:val="false"/>
          <w:i w:val="false"/>
          <w:color w:val="000000"/>
          <w:sz w:val="28"/>
        </w:rPr>
        <w:t>
      Орталығы: "Бейнеу аудандық әкімдігінің "Бейнеу мектеп – интернаты" коммуналдық мемлекеттік мекемесінің ғимараты.</w:t>
      </w:r>
    </w:p>
    <w:p>
      <w:pPr>
        <w:spacing w:after="0"/>
        <w:ind w:left="0"/>
        <w:jc w:val="both"/>
      </w:pPr>
      <w:r>
        <w:rPr>
          <w:rFonts w:ascii="Times New Roman"/>
          <w:b w:val="false"/>
          <w:i w:val="false"/>
          <w:color w:val="000000"/>
          <w:sz w:val="28"/>
        </w:rPr>
        <w:t>
      Шекарасы: Сарға селосындағы үйлер және Сарға селолық округінде орналасқан шаруа, фермер қожалықтары.</w:t>
      </w:r>
    </w:p>
    <w:bookmarkStart w:name="z35" w:id="22"/>
    <w:p>
      <w:pPr>
        <w:spacing w:after="0"/>
        <w:ind w:left="0"/>
        <w:jc w:val="both"/>
      </w:pPr>
      <w:r>
        <w:rPr>
          <w:rFonts w:ascii="Times New Roman"/>
          <w:b w:val="false"/>
          <w:i w:val="false"/>
          <w:color w:val="000000"/>
          <w:sz w:val="28"/>
        </w:rPr>
        <w:t>
      № 132 сайлау учаскесі</w:t>
      </w:r>
    </w:p>
    <w:bookmarkEnd w:id="22"/>
    <w:p>
      <w:pPr>
        <w:spacing w:after="0"/>
        <w:ind w:left="0"/>
        <w:jc w:val="both"/>
      </w:pPr>
      <w:r>
        <w:rPr>
          <w:rFonts w:ascii="Times New Roman"/>
          <w:b w:val="false"/>
          <w:i w:val="false"/>
          <w:color w:val="000000"/>
          <w:sz w:val="28"/>
        </w:rPr>
        <w:t>
      Орталығы: "Бейнеу аудандық әкімдігінің "Тұрыш мектеп – балабақша кешені" коммуналдық мемлекеттік мекемесінің ғимараты.</w:t>
      </w:r>
    </w:p>
    <w:p>
      <w:pPr>
        <w:spacing w:after="0"/>
        <w:ind w:left="0"/>
        <w:jc w:val="both"/>
      </w:pPr>
      <w:r>
        <w:rPr>
          <w:rFonts w:ascii="Times New Roman"/>
          <w:b w:val="false"/>
          <w:i w:val="false"/>
          <w:color w:val="000000"/>
          <w:sz w:val="28"/>
        </w:rPr>
        <w:t>
      Шекарасы: Тұрыш ауылындағы үйлер және Тұрыш ауылдық округінде орналасқан шаруа, фермер қожалықтары.</w:t>
      </w:r>
    </w:p>
    <w:bookmarkStart w:name="z36" w:id="23"/>
    <w:p>
      <w:pPr>
        <w:spacing w:after="0"/>
        <w:ind w:left="0"/>
        <w:jc w:val="both"/>
      </w:pPr>
      <w:r>
        <w:rPr>
          <w:rFonts w:ascii="Times New Roman"/>
          <w:b w:val="false"/>
          <w:i w:val="false"/>
          <w:color w:val="000000"/>
          <w:sz w:val="28"/>
        </w:rPr>
        <w:t>
      № 133 сайлау учаскесі</w:t>
      </w:r>
    </w:p>
    <w:bookmarkEnd w:id="23"/>
    <w:p>
      <w:pPr>
        <w:spacing w:after="0"/>
        <w:ind w:left="0"/>
        <w:jc w:val="both"/>
      </w:pPr>
      <w:r>
        <w:rPr>
          <w:rFonts w:ascii="Times New Roman"/>
          <w:b w:val="false"/>
          <w:i w:val="false"/>
          <w:color w:val="000000"/>
          <w:sz w:val="28"/>
        </w:rPr>
        <w:t>
      Орталығы: "Бейнеу аудандық әкімдігінің "Сыңғырлау мектеп – балабақша кешені" коммуналдық мемлекеттік мекемесінің ғимараты.</w:t>
      </w:r>
    </w:p>
    <w:p>
      <w:pPr>
        <w:spacing w:after="0"/>
        <w:ind w:left="0"/>
        <w:jc w:val="both"/>
      </w:pPr>
      <w:r>
        <w:rPr>
          <w:rFonts w:ascii="Times New Roman"/>
          <w:b w:val="false"/>
          <w:i w:val="false"/>
          <w:color w:val="000000"/>
          <w:sz w:val="28"/>
        </w:rPr>
        <w:t>
      Шекарасы: Сыңғырлау селосындағы үйлер және Сыңғырлау селолық округінде орналасқан шаруа, фермер қожалықтары.</w:t>
      </w:r>
    </w:p>
    <w:bookmarkStart w:name="z37" w:id="24"/>
    <w:p>
      <w:pPr>
        <w:spacing w:after="0"/>
        <w:ind w:left="0"/>
        <w:jc w:val="both"/>
      </w:pPr>
      <w:r>
        <w:rPr>
          <w:rFonts w:ascii="Times New Roman"/>
          <w:b w:val="false"/>
          <w:i w:val="false"/>
          <w:color w:val="000000"/>
          <w:sz w:val="28"/>
        </w:rPr>
        <w:t>
      № 134 сайлау учаскесі</w:t>
      </w:r>
    </w:p>
    <w:bookmarkEnd w:id="24"/>
    <w:p>
      <w:pPr>
        <w:spacing w:after="0"/>
        <w:ind w:left="0"/>
        <w:jc w:val="both"/>
      </w:pPr>
      <w:r>
        <w:rPr>
          <w:rFonts w:ascii="Times New Roman"/>
          <w:b w:val="false"/>
          <w:i w:val="false"/>
          <w:color w:val="000000"/>
          <w:sz w:val="28"/>
        </w:rPr>
        <w:t>
      Орталығы: "Бейнеу аудандық әкімдігінің "Сам мектеп – балабақша кешені" коммуналдық мемлекеттік мекемесінің ғимараты.</w:t>
      </w:r>
    </w:p>
    <w:p>
      <w:pPr>
        <w:spacing w:after="0"/>
        <w:ind w:left="0"/>
        <w:jc w:val="both"/>
      </w:pPr>
      <w:r>
        <w:rPr>
          <w:rFonts w:ascii="Times New Roman"/>
          <w:b w:val="false"/>
          <w:i w:val="false"/>
          <w:color w:val="000000"/>
          <w:sz w:val="28"/>
        </w:rPr>
        <w:t>
      Шекарасы: Сам селосындағы үйлер және Сам селолық округінде орналасқан шаруа, фермер қожалықтары.</w:t>
      </w:r>
    </w:p>
    <w:bookmarkStart w:name="z38" w:id="25"/>
    <w:p>
      <w:pPr>
        <w:spacing w:after="0"/>
        <w:ind w:left="0"/>
        <w:jc w:val="both"/>
      </w:pPr>
      <w:r>
        <w:rPr>
          <w:rFonts w:ascii="Times New Roman"/>
          <w:b w:val="false"/>
          <w:i w:val="false"/>
          <w:color w:val="000000"/>
          <w:sz w:val="28"/>
        </w:rPr>
        <w:t>
      № 135 сайлау учаскесі</w:t>
      </w:r>
    </w:p>
    <w:bookmarkEnd w:id="25"/>
    <w:p>
      <w:pPr>
        <w:spacing w:after="0"/>
        <w:ind w:left="0"/>
        <w:jc w:val="both"/>
      </w:pPr>
      <w:r>
        <w:rPr>
          <w:rFonts w:ascii="Times New Roman"/>
          <w:b w:val="false"/>
          <w:i w:val="false"/>
          <w:color w:val="000000"/>
          <w:sz w:val="28"/>
        </w:rPr>
        <w:t>
      Орталығы: "Бейнеу аудандық әкімдігінің "Ә.Махутов атындағы мектеп – балабақша кешені" коммуналдық мемлекеттік мекемесінің ғимараты.</w:t>
      </w:r>
    </w:p>
    <w:p>
      <w:pPr>
        <w:spacing w:after="0"/>
        <w:ind w:left="0"/>
        <w:jc w:val="both"/>
      </w:pPr>
      <w:r>
        <w:rPr>
          <w:rFonts w:ascii="Times New Roman"/>
          <w:b w:val="false"/>
          <w:i w:val="false"/>
          <w:color w:val="000000"/>
          <w:sz w:val="28"/>
        </w:rPr>
        <w:t>
      Шекарасы: Төлеп селосындағы үйлер және Төлеп селолық округінде орналасқан шаруа, фермер қожалықтары.</w:t>
      </w:r>
    </w:p>
    <w:bookmarkStart w:name="z39" w:id="26"/>
    <w:p>
      <w:pPr>
        <w:spacing w:after="0"/>
        <w:ind w:left="0"/>
        <w:jc w:val="both"/>
      </w:pPr>
      <w:r>
        <w:rPr>
          <w:rFonts w:ascii="Times New Roman"/>
          <w:b w:val="false"/>
          <w:i w:val="false"/>
          <w:color w:val="000000"/>
          <w:sz w:val="28"/>
        </w:rPr>
        <w:t>
      № 136 сайлау учаскесі</w:t>
      </w:r>
    </w:p>
    <w:bookmarkEnd w:id="26"/>
    <w:p>
      <w:pPr>
        <w:spacing w:after="0"/>
        <w:ind w:left="0"/>
        <w:jc w:val="both"/>
      </w:pPr>
      <w:r>
        <w:rPr>
          <w:rFonts w:ascii="Times New Roman"/>
          <w:b w:val="false"/>
          <w:i w:val="false"/>
          <w:color w:val="000000"/>
          <w:sz w:val="28"/>
        </w:rPr>
        <w:t>
      Орталығы: "Бейнеу аудандық әкімдігінің "Ноғайты мектеп – балабақша кешені" коммуналдық мемлекеттік мекемесінің ғимараты.</w:t>
      </w:r>
    </w:p>
    <w:p>
      <w:pPr>
        <w:spacing w:after="0"/>
        <w:ind w:left="0"/>
        <w:jc w:val="both"/>
      </w:pPr>
      <w:r>
        <w:rPr>
          <w:rFonts w:ascii="Times New Roman"/>
          <w:b w:val="false"/>
          <w:i w:val="false"/>
          <w:color w:val="000000"/>
          <w:sz w:val="28"/>
        </w:rPr>
        <w:t>
      Шекарасы: Ноғайты селосындағы үйлер және Ноғайты селолық округінде орналасқан шаруа, фермер қожалықтары.</w:t>
      </w:r>
    </w:p>
    <w:bookmarkStart w:name="z40" w:id="27"/>
    <w:p>
      <w:pPr>
        <w:spacing w:after="0"/>
        <w:ind w:left="0"/>
        <w:jc w:val="both"/>
      </w:pPr>
      <w:r>
        <w:rPr>
          <w:rFonts w:ascii="Times New Roman"/>
          <w:b w:val="false"/>
          <w:i w:val="false"/>
          <w:color w:val="000000"/>
          <w:sz w:val="28"/>
        </w:rPr>
        <w:t>
      № 137 сайлау учаскесі</w:t>
      </w:r>
    </w:p>
    <w:bookmarkEnd w:id="27"/>
    <w:p>
      <w:pPr>
        <w:spacing w:after="0"/>
        <w:ind w:left="0"/>
        <w:jc w:val="both"/>
      </w:pPr>
      <w:r>
        <w:rPr>
          <w:rFonts w:ascii="Times New Roman"/>
          <w:b w:val="false"/>
          <w:i w:val="false"/>
          <w:color w:val="000000"/>
          <w:sz w:val="28"/>
        </w:rPr>
        <w:t>
      Орталығы: "Бейнеу аудандық әкімдігінің "Тәжен мектеп – балабақша кешені" коммуналдық мемлекеттік мекемесінің ғимараты.</w:t>
      </w:r>
    </w:p>
    <w:p>
      <w:pPr>
        <w:spacing w:after="0"/>
        <w:ind w:left="0"/>
        <w:jc w:val="both"/>
      </w:pPr>
      <w:r>
        <w:rPr>
          <w:rFonts w:ascii="Times New Roman"/>
          <w:b w:val="false"/>
          <w:i w:val="false"/>
          <w:color w:val="000000"/>
          <w:sz w:val="28"/>
        </w:rPr>
        <w:t>
      Шекарасы: Тәжен ауылындағы үйлер.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