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179f" w14:textId="d471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2011 жылғы 29 шілдедегі № 93 қаулысы. Маңғыстау облысының Әділет департаментінде 2011 жылғы 03 тамызда № 11-3-120 тіркелді. Күші жойылды-Маңғыстау облысы Бейнеу ауданы әкімдігінің 2020 жылғы 14 қыркүйектегі № 254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әкімдігінің 14.09.2020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 28 - бабының 6-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Село, селолық округтерде қоса беріліп отырған қосымшаға сәйкес Қазақстан Республикасы Парламенті Сенатының депутаттығына барлық кандидаттар үшін үгіттік баспа материалдарын орналастыруға арналған орындар (одан әрі - Орындар)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Село, селолық округ әкімдеріне Орындарды стендтермен, тақталармен, тұғырлықтармен жарақтандыру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"Бейнеу ауданы әкімінің аппараты" мемлекеттік мекемесінің басшысы Ү.Әмірхановаға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Б.Әзірханов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К.Аймағанбет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шілде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93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барлық кандидаттар үшін үгіттік баспа материалдарын орналастыруға арналған орындар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селосы       - Гимназия, халықтық банк филиалы,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аудандық аурухана ғимараттарының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Боранқұл селосы     - орталық базар, емхана ғимаратының жанында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селосы         -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селосы      - селолық округ әкімі аппараты ғимаратының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селосы        - селолық мәдениет үйінің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Тұрыш селосы        -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селосы    -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селосы          - селолық почта бөлімшесінің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селосы        - селолық клуб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Ноғайты селосы      - селолық медициналық пункт ғимаратының жанында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селосы        - селолық медициналық пункт ғимаратының жанында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