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18e3" w14:textId="2221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2011 жылғы 12 желтоқсандағы № 49/288 шешімі. Маңғыстау облысының Әділет департаментінде 2012 жылғы 10 қаңтарда № 11-3-128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«2012-2014 жылдарға арналған республикалық бюджет туралы»</w:t>
      </w:r>
      <w:r>
        <w:rPr>
          <w:rFonts w:ascii="Times New Roman"/>
          <w:b w:val="false"/>
          <w:i w:val="false"/>
          <w:color w:val="000000"/>
          <w:sz w:val="28"/>
        </w:rPr>
        <w:t xml:space="preserve"> 2011 жылғы 24 қарашадағы заңдарына, Маңғыстау облыстық мәслихатының 2011 жылғы 6 желтоқсандағы № 39/448 «2012 - 2014 жылдарға арналған облыстық бюджет туралы» (нормативтік құқықтық актілерді мемлекеттік тіркеу Тізілімінде 2011 жылы 23 желтоқсан № 2116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мынадай көлемде бекітілсін, оның ішінде 2012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5978370,0 мың теңге, оның ішінде:</w:t>
      </w:r>
      <w:r>
        <w:br/>
      </w:r>
      <w:r>
        <w:rPr>
          <w:rFonts w:ascii="Times New Roman"/>
          <w:b w:val="false"/>
          <w:i w:val="false"/>
          <w:color w:val="000000"/>
          <w:sz w:val="28"/>
        </w:rPr>
        <w:t>
      салықтық түсімдер бойынша – 1607222,0 мың теңге;</w:t>
      </w:r>
      <w:r>
        <w:br/>
      </w:r>
      <w:r>
        <w:rPr>
          <w:rFonts w:ascii="Times New Roman"/>
          <w:b w:val="false"/>
          <w:i w:val="false"/>
          <w:color w:val="000000"/>
          <w:sz w:val="28"/>
        </w:rPr>
        <w:t>
      салықтық емес түсімдер бойынша – 4082,4 мың теңге;</w:t>
      </w:r>
      <w:r>
        <w:br/>
      </w:r>
      <w:r>
        <w:rPr>
          <w:rFonts w:ascii="Times New Roman"/>
          <w:b w:val="false"/>
          <w:i w:val="false"/>
          <w:color w:val="000000"/>
          <w:sz w:val="28"/>
        </w:rPr>
        <w:t>
      негізгі капиталды сатудан түсетін түсімдер бойынша – 2991,0 мың теңге;</w:t>
      </w:r>
      <w:r>
        <w:br/>
      </w:r>
      <w:r>
        <w:rPr>
          <w:rFonts w:ascii="Times New Roman"/>
          <w:b w:val="false"/>
          <w:i w:val="false"/>
          <w:color w:val="000000"/>
          <w:sz w:val="28"/>
        </w:rPr>
        <w:t>
      трансферттер түсімдері бойынша – 44364074,0 мың теңге;</w:t>
      </w:r>
      <w:r>
        <w:br/>
      </w:r>
      <w:r>
        <w:rPr>
          <w:rFonts w:ascii="Times New Roman"/>
          <w:b w:val="false"/>
          <w:i w:val="false"/>
          <w:color w:val="000000"/>
          <w:sz w:val="28"/>
        </w:rPr>
        <w:t>
</w:t>
      </w:r>
      <w:r>
        <w:rPr>
          <w:rFonts w:ascii="Times New Roman"/>
          <w:b w:val="false"/>
          <w:i w:val="false"/>
          <w:color w:val="000000"/>
          <w:sz w:val="28"/>
        </w:rPr>
        <w:t>
      2) шығындар – 6040660,6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143491,0 мың теңге:</w:t>
      </w:r>
      <w:r>
        <w:br/>
      </w:r>
      <w:r>
        <w:rPr>
          <w:rFonts w:ascii="Times New Roman"/>
          <w:b w:val="false"/>
          <w:i w:val="false"/>
          <w:color w:val="000000"/>
          <w:sz w:val="28"/>
        </w:rPr>
        <w:t>
      бюджеттік кредиттер – 148127,0 мың теңге;</w:t>
      </w:r>
      <w:r>
        <w:br/>
      </w:r>
      <w:r>
        <w:rPr>
          <w:rFonts w:ascii="Times New Roman"/>
          <w:b w:val="false"/>
          <w:i w:val="false"/>
          <w:color w:val="000000"/>
          <w:sz w:val="28"/>
        </w:rPr>
        <w:t>
      бюджеттік кредиттерді өтеу – 4636,0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-205781,6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205781,6 теңге:</w:t>
      </w:r>
      <w:r>
        <w:br/>
      </w:r>
      <w:r>
        <w:rPr>
          <w:rFonts w:ascii="Times New Roman"/>
          <w:b w:val="false"/>
          <w:i w:val="false"/>
          <w:color w:val="000000"/>
          <w:sz w:val="28"/>
        </w:rPr>
        <w:t>
      қарыздар түсімі – 121350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22231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жаңа редакцияда - Бейнеу аудандық мәслихатының 2012.03.30 </w:t>
      </w:r>
      <w:r>
        <w:rPr>
          <w:rFonts w:ascii="Times New Roman"/>
          <w:b w:val="false"/>
          <w:i w:val="false"/>
          <w:color w:val="000000"/>
          <w:sz w:val="28"/>
        </w:rPr>
        <w:t>№ 3/18</w:t>
      </w:r>
      <w:r>
        <w:rPr>
          <w:rFonts w:ascii="Times New Roman"/>
          <w:b w:val="false"/>
          <w:i w:val="false"/>
          <w:color w:val="ff0000"/>
          <w:sz w:val="28"/>
        </w:rPr>
        <w:t xml:space="preserve"> (2012.01.01 бастап қолданысқа енгізіледі); 2012.04.13 </w:t>
      </w:r>
      <w:r>
        <w:rPr>
          <w:rFonts w:ascii="Times New Roman"/>
          <w:b w:val="false"/>
          <w:i w:val="false"/>
          <w:color w:val="000000"/>
          <w:sz w:val="28"/>
        </w:rPr>
        <w:t>№ 4/25</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 xml:space="preserve">№ 9/53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 10/61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1400250 мың теңге көлемінде субвенция бөлінгені қаперге алынсын.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 2-1. 2011 жылы мамандарды әлеуметтік қолдау шараларын іске асыруға берілген бюджеттік кредиттер бойынша қалған 17069 мың теңге 2012 жылы қайта пайдалануға алынсын.</w:t>
      </w:r>
      <w:r>
        <w:br/>
      </w:r>
      <w:r>
        <w:rPr>
          <w:rFonts w:ascii="Times New Roman"/>
          <w:b w:val="false"/>
          <w:i w:val="false"/>
          <w:color w:val="000000"/>
          <w:sz w:val="28"/>
        </w:rPr>
        <w:t>
      2-2. 2012 жылға арналған аудан бюджетіне кірістерді бөлу нормативтері мынадай көлемде белгіленсін:</w:t>
      </w:r>
      <w:r>
        <w:br/>
      </w:r>
      <w:r>
        <w:rPr>
          <w:rFonts w:ascii="Times New Roman"/>
          <w:b w:val="false"/>
          <w:i w:val="false"/>
          <w:color w:val="000000"/>
          <w:sz w:val="28"/>
        </w:rPr>
        <w:t>
      1) төлем көзінен салық салынатын табыстардан ұсталатын жеке табыс салығы – 100 процент;</w:t>
      </w:r>
      <w:r>
        <w:br/>
      </w:r>
      <w:r>
        <w:rPr>
          <w:rFonts w:ascii="Times New Roman"/>
          <w:b w:val="false"/>
          <w:i w:val="false"/>
          <w:color w:val="000000"/>
          <w:sz w:val="28"/>
        </w:rPr>
        <w:t>
      2) төлем көзiнен салық салынбайтын табыстардан ұсталатын жеке табыс салығы – 100 пайыз;</w:t>
      </w:r>
      <w:r>
        <w:br/>
      </w:r>
      <w:r>
        <w:rPr>
          <w:rFonts w:ascii="Times New Roman"/>
          <w:b w:val="false"/>
          <w:i w:val="false"/>
          <w:color w:val="000000"/>
          <w:sz w:val="28"/>
        </w:rPr>
        <w:t>
      3) қызметiн бiржолғы талон бойынша жүзеге асыратын жеке тұлғалардан алынатын жеке табыс салығы – 57,4 пайыз;</w:t>
      </w:r>
      <w:r>
        <w:br/>
      </w:r>
      <w:r>
        <w:rPr>
          <w:rFonts w:ascii="Times New Roman"/>
          <w:b w:val="false"/>
          <w:i w:val="false"/>
          <w:color w:val="000000"/>
          <w:sz w:val="28"/>
        </w:rPr>
        <w:t>
      4) төлем көзiнен салық салынатын шетелдiк азаматтар табыстарынан ұсталатын жеке табыс салығы – 100 пайыз;</w:t>
      </w:r>
      <w:r>
        <w:br/>
      </w:r>
      <w:r>
        <w:rPr>
          <w:rFonts w:ascii="Times New Roman"/>
          <w:b w:val="false"/>
          <w:i w:val="false"/>
          <w:color w:val="000000"/>
          <w:sz w:val="28"/>
        </w:rPr>
        <w:t>
      5)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6)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толықтыру енгізілді - Бейнеу аудандық мәслихатының 2012.04.13 </w:t>
      </w:r>
      <w:r>
        <w:rPr>
          <w:rFonts w:ascii="Times New Roman"/>
          <w:b w:val="false"/>
          <w:i w:val="false"/>
          <w:color w:val="000000"/>
          <w:sz w:val="28"/>
        </w:rPr>
        <w:t>№ 4/25</w:t>
      </w:r>
      <w:r>
        <w:rPr>
          <w:rFonts w:ascii="Times New Roman"/>
          <w:b w:val="false"/>
          <w:i w:val="false"/>
          <w:color w:val="ff0000"/>
          <w:sz w:val="28"/>
        </w:rPr>
        <w:t xml:space="preserve"> (2012.01.01 бастап қолданысқа енгізіледі)шешімімен.</w:t>
      </w:r>
      <w:r>
        <w:br/>
      </w:r>
      <w:r>
        <w:rPr>
          <w:rFonts w:ascii="Times New Roman"/>
          <w:b w:val="false"/>
          <w:i w:val="false"/>
          <w:color w:val="000000"/>
          <w:sz w:val="28"/>
        </w:rPr>
        <w:t>
</w:t>
      </w:r>
      <w:r>
        <w:rPr>
          <w:rFonts w:ascii="Times New Roman"/>
          <w:b w:val="false"/>
          <w:i w:val="false"/>
          <w:color w:val="000000"/>
          <w:sz w:val="28"/>
        </w:rPr>
        <w:t>
      3. Жоғары тұған бюджеттерден төмендегідей ағымдағы нысаналы трансферттер және нысаналы даму трансферттері бөлінгені қаперге алынсын:</w:t>
      </w:r>
      <w:r>
        <w:br/>
      </w:r>
      <w:r>
        <w:rPr>
          <w:rFonts w:ascii="Times New Roman"/>
          <w:b w:val="false"/>
          <w:i w:val="false"/>
          <w:color w:val="000000"/>
          <w:sz w:val="28"/>
        </w:rPr>
        <w:t>
      мектепке дейінгі ұйымдарда мемлекеттік тапсырысты жүзеге асыруға – 222073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16376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төлемдерінен – 9973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 – 700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 – 1321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ұлғайтуға – 20116 мың теңге;</w:t>
      </w:r>
      <w:r>
        <w:br/>
      </w:r>
      <w:r>
        <w:rPr>
          <w:rFonts w:ascii="Times New Roman"/>
          <w:b w:val="false"/>
          <w:i w:val="false"/>
          <w:color w:val="000000"/>
          <w:sz w:val="28"/>
        </w:rPr>
        <w:t>
      эпизоотияға қарсы іс-шаралар жүргізуге – 28370 мың теңге;</w:t>
      </w:r>
      <w:r>
        <w:br/>
      </w:r>
      <w:r>
        <w:rPr>
          <w:rFonts w:ascii="Times New Roman"/>
          <w:b w:val="false"/>
          <w:i w:val="false"/>
          <w:color w:val="000000"/>
          <w:sz w:val="28"/>
        </w:rPr>
        <w:t>
      мамандарды әлеуметтік қолдау шараларын іске асыруға – 147220 мың теңге;</w:t>
      </w:r>
      <w:r>
        <w:br/>
      </w:r>
      <w:r>
        <w:rPr>
          <w:rFonts w:ascii="Times New Roman"/>
          <w:b w:val="false"/>
          <w:i w:val="false"/>
          <w:color w:val="000000"/>
          <w:sz w:val="28"/>
        </w:rPr>
        <w:t>
      «Жұмыспен қамту 2020» бағдарламасы шеңберінде еңбек ақыны ішінара субсидиялауға – 3787 мың теңге;</w:t>
      </w:r>
      <w:r>
        <w:br/>
      </w:r>
      <w:r>
        <w:rPr>
          <w:rFonts w:ascii="Times New Roman"/>
          <w:b w:val="false"/>
          <w:i w:val="false"/>
          <w:color w:val="000000"/>
          <w:sz w:val="28"/>
        </w:rPr>
        <w:t>
      «Жұмыспен қамту 2020» бағдарламасы шеңберінде жастар практикасына – 5575 мың теңге;</w:t>
      </w:r>
      <w:r>
        <w:br/>
      </w:r>
      <w:r>
        <w:rPr>
          <w:rFonts w:ascii="Times New Roman"/>
          <w:b w:val="false"/>
          <w:i w:val="false"/>
          <w:color w:val="000000"/>
          <w:sz w:val="28"/>
        </w:rPr>
        <w:t>
      жұмыспен қамту орталықтарының қызметін қамтамасыз етуге – 11522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асыруға – 11478 мың теңге;</w:t>
      </w:r>
      <w:r>
        <w:br/>
      </w:r>
      <w:r>
        <w:rPr>
          <w:rFonts w:ascii="Times New Roman"/>
          <w:b w:val="false"/>
          <w:i w:val="false"/>
          <w:color w:val="000000"/>
          <w:sz w:val="28"/>
        </w:rPr>
        <w:t>
      Ақжігіт – Тәжен су құбырымен қоса 50 текше метр резервуар құрылыс жұмыстарына – 63423 мың теңге;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93000 мың теңге;</w:t>
      </w:r>
      <w:r>
        <w:br/>
      </w:r>
      <w:r>
        <w:rPr>
          <w:rFonts w:ascii="Times New Roman"/>
          <w:b w:val="false"/>
          <w:i w:val="false"/>
          <w:color w:val="000000"/>
          <w:sz w:val="28"/>
        </w:rPr>
        <w:t>
      Бейнеу селосында Б.Майлин көшесіндегі автомобиль жолдарын күрделі жөндеу жұмыстарына (1,2 кезек) – 96550 мың теңге;</w:t>
      </w:r>
      <w:r>
        <w:br/>
      </w:r>
      <w:r>
        <w:rPr>
          <w:rFonts w:ascii="Times New Roman"/>
          <w:b w:val="false"/>
          <w:i w:val="false"/>
          <w:color w:val="000000"/>
          <w:sz w:val="28"/>
        </w:rPr>
        <w:t>
      Ақжігіт-Тәжен су құбырымен қоса 50 текше метр резервуар құрылысына толықтыру (1,2 кезек) – 42514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961071 мың теңге;</w:t>
      </w:r>
      <w:r>
        <w:br/>
      </w:r>
      <w:r>
        <w:rPr>
          <w:rFonts w:ascii="Times New Roman"/>
          <w:b w:val="false"/>
          <w:i w:val="false"/>
          <w:color w:val="000000"/>
          <w:sz w:val="28"/>
        </w:rPr>
        <w:t>
      Бейнеу селосындағы Атамекен шағын ауданында 624 орындық орта мектеп салу жұмыстарына – 360000 мың теңге;</w:t>
      </w:r>
      <w:r>
        <w:br/>
      </w:r>
      <w:r>
        <w:rPr>
          <w:rFonts w:ascii="Times New Roman"/>
          <w:b w:val="false"/>
          <w:i w:val="false"/>
          <w:color w:val="000000"/>
          <w:sz w:val="28"/>
        </w:rPr>
        <w:t>
      облыстық бюджеттен инженерлік коммуникациялық инфрақұрылымды жобалау, дамыту, жайластыру және (немесе) сатып алуға – 101011 мың теңге;</w:t>
      </w:r>
      <w:r>
        <w:br/>
      </w:r>
      <w:r>
        <w:rPr>
          <w:rFonts w:ascii="Times New Roman"/>
          <w:b w:val="false"/>
          <w:i w:val="false"/>
          <w:color w:val="000000"/>
          <w:sz w:val="28"/>
        </w:rPr>
        <w:t>
      облыстық бюджеттен Бейнеу селосында «Балбұлақ» балабақша бөлімшесіне 100 орындық қосымша құрылыс салу жұмыстарына – 48203 мың теңге;</w:t>
      </w:r>
      <w:r>
        <w:br/>
      </w:r>
      <w:r>
        <w:rPr>
          <w:rFonts w:ascii="Times New Roman"/>
          <w:b w:val="false"/>
          <w:i w:val="false"/>
          <w:color w:val="000000"/>
          <w:sz w:val="28"/>
        </w:rPr>
        <w:t>
      облыстық бюджеттен Ақжігіт селосындағы балабақшаға 50 орындық қосымша құрылыс салу жұмыстарына – 17476 мың теңге;</w:t>
      </w:r>
      <w:r>
        <w:br/>
      </w:r>
      <w:r>
        <w:rPr>
          <w:rFonts w:ascii="Times New Roman"/>
          <w:b w:val="false"/>
          <w:i w:val="false"/>
          <w:color w:val="000000"/>
          <w:sz w:val="28"/>
        </w:rPr>
        <w:t>
      облыстық бюджеттен білім беру объектілерін күрделі жөндеу жұмыстарына – 140000 мың теңге;</w:t>
      </w:r>
      <w:r>
        <w:br/>
      </w:r>
      <w:r>
        <w:rPr>
          <w:rFonts w:ascii="Times New Roman"/>
          <w:b w:val="false"/>
          <w:i w:val="false"/>
          <w:color w:val="000000"/>
          <w:sz w:val="28"/>
        </w:rPr>
        <w:t>
      облыстық бюджеттен Қазақстан Республикасындағы жоғарғы оқу орындарында оқуға облыс әкімінің грантын ұсыну – 22000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толықтыру, өзгертулер енгізілді - Бейнеу аудандық мәслихатының 2012.04.13 </w:t>
      </w:r>
      <w:r>
        <w:rPr>
          <w:rFonts w:ascii="Times New Roman"/>
          <w:b w:val="false"/>
          <w:i w:val="false"/>
          <w:color w:val="000000"/>
          <w:sz w:val="28"/>
        </w:rPr>
        <w:t>№ 4/25</w:t>
      </w:r>
      <w:r>
        <w:rPr>
          <w:rFonts w:ascii="Times New Roman"/>
          <w:b w:val="false"/>
          <w:i w:val="false"/>
          <w:color w:val="ff0000"/>
          <w:sz w:val="28"/>
        </w:rPr>
        <w:t xml:space="preserve"> (2012.01.01 бастап қолданысқа енгізіледі); 2012.09.14 </w:t>
      </w:r>
      <w:r>
        <w:rPr>
          <w:rFonts w:ascii="Times New Roman"/>
          <w:b w:val="false"/>
          <w:i w:val="false"/>
          <w:color w:val="000000"/>
          <w:sz w:val="28"/>
        </w:rPr>
        <w:t xml:space="preserve">№ 9/53 </w:t>
      </w:r>
      <w:r>
        <w:rPr>
          <w:rFonts w:ascii="Times New Roman"/>
          <w:b w:val="false"/>
          <w:i w:val="false"/>
          <w:color w:val="ff0000"/>
          <w:sz w:val="28"/>
        </w:rPr>
        <w:t xml:space="preserve">(2012.01.01 бастап қолданысқа енгізіледі); 2012.12.10 </w:t>
      </w:r>
      <w:r>
        <w:rPr>
          <w:rFonts w:ascii="Times New Roman"/>
          <w:b w:val="false"/>
          <w:i w:val="false"/>
          <w:color w:val="000000"/>
          <w:sz w:val="28"/>
        </w:rPr>
        <w:t xml:space="preserve">№ 10/61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 сатып алуға 12 100 теңге көлемінде әлеуметтік көмек белгіленсін.</w:t>
      </w:r>
      <w:r>
        <w:br/>
      </w:r>
      <w:r>
        <w:rPr>
          <w:rFonts w:ascii="Times New Roman"/>
          <w:b w:val="false"/>
          <w:i w:val="false"/>
          <w:color w:val="000000"/>
          <w:sz w:val="28"/>
        </w:rPr>
        <w:t>
</w:t>
      </w:r>
      <w:r>
        <w:rPr>
          <w:rFonts w:ascii="Times New Roman"/>
          <w:b w:val="false"/>
          <w:i w:val="false"/>
          <w:color w:val="000000"/>
          <w:sz w:val="28"/>
        </w:rPr>
        <w:t>
      5. Ауылдық (селолық) жерлерде және кенттерде жұмыс жасайтын мемлекеттік білім беру ұйымдарының педагог қызметкерлеріне, мемлекеттік денсаулық сақтау ұйымдарының медицина және фармацевтика қызметкерлеріне, әлеуметтік қамсыздандыру мемлекеттік ұйымдарының қызметкерлеріне, мәдениет және спорт мемлекеттік ұйымдарының қызметкерлеріне 25% көтеріңкі жалақы (тарифтік ставка) белгіленсін.</w:t>
      </w:r>
      <w:r>
        <w:br/>
      </w:r>
      <w:r>
        <w:rPr>
          <w:rFonts w:ascii="Times New Roman"/>
          <w:b w:val="false"/>
          <w:i w:val="false"/>
          <w:color w:val="000000"/>
          <w:sz w:val="28"/>
        </w:rPr>
        <w:t>
</w:t>
      </w:r>
      <w:r>
        <w:rPr>
          <w:rFonts w:ascii="Times New Roman"/>
          <w:b w:val="false"/>
          <w:i w:val="false"/>
          <w:color w:val="000000"/>
          <w:sz w:val="28"/>
        </w:rPr>
        <w:t>
      6. Аудан әкімдігінің резерві 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2012-2014 жылдарға арналған бюджеттік инвестициялық жобаларды (бағдарламаларды) іске асыруға бағытталған аудандық бюджеттің бюджеттік даму бағдарламаларының тізбесі қоса беріліп отырған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аудандық бюджеттің атқарылу процесінде секвестрлеуге жатпайтын бюджеттік бағдарламалар тізбесі қоса беріліп отырған </w:t>
      </w:r>
      <w:r>
        <w:rPr>
          <w:rFonts w:ascii="Times New Roman"/>
          <w:b w:val="false"/>
          <w:i w:val="false"/>
          <w:color w:val="000000"/>
          <w:sz w:val="28"/>
        </w:rPr>
        <w:t>7 -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әрбір қаладағы ауданның, аудандық маңызы бар қаланың, кенттің, ауылдық (селоның), ауылдық (селолық) округтің бюджеттік бағдарламаларының тізбесі қоса беріліп отырған </w:t>
      </w:r>
      <w:r>
        <w:rPr>
          <w:rFonts w:ascii="Times New Roman"/>
          <w:b w:val="false"/>
          <w:i w:val="false"/>
          <w:color w:val="000000"/>
          <w:sz w:val="28"/>
        </w:rPr>
        <w:t>8 - қосымшаға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10. Осы шешім 2012 жылдың 1 қаңтарынан бастап қолданысқа енгізілсін.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Сессия төрағасы                               М.Қырымқұлов </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А.Шонтыбаев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«Бейнеу аудандық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М.Нысанбаев</w:t>
      </w:r>
      <w:r>
        <w:br/>
      </w:r>
      <w:r>
        <w:rPr>
          <w:rFonts w:ascii="Times New Roman"/>
          <w:b w:val="false"/>
          <w:i w:val="false"/>
          <w:color w:val="000000"/>
          <w:sz w:val="28"/>
        </w:rPr>
        <w:t>
</w:t>
      </w:r>
      <w:r>
        <w:rPr>
          <w:rFonts w:ascii="Times New Roman"/>
          <w:b w:val="false"/>
          <w:i/>
          <w:color w:val="000000"/>
          <w:sz w:val="28"/>
        </w:rPr>
        <w:t>      12 желтоқсан 2011 жыл</w:t>
      </w:r>
    </w:p>
    <w:bookmarkStart w:name="z18" w:id="1"/>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49/288 шешімге 1 қосымша</w:t>
      </w:r>
    </w:p>
    <w:bookmarkEnd w:id="1"/>
    <w:p>
      <w:pPr>
        <w:spacing w:after="0"/>
        <w:ind w:left="0"/>
        <w:jc w:val="left"/>
      </w:pPr>
      <w:r>
        <w:rPr>
          <w:rFonts w:ascii="Times New Roman"/>
          <w:b/>
          <w:i w:val="false"/>
          <w:color w:val="000000"/>
        </w:rPr>
        <w:t xml:space="preserve"> 2012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Бейнеу аудандық мәслихатының 2012.03.30 </w:t>
      </w:r>
      <w:r>
        <w:rPr>
          <w:rFonts w:ascii="Times New Roman"/>
          <w:b w:val="false"/>
          <w:i w:val="false"/>
          <w:color w:val="ff0000"/>
          <w:sz w:val="28"/>
        </w:rPr>
        <w:t xml:space="preserve">№ 3/18 </w:t>
      </w:r>
      <w:r>
        <w:rPr>
          <w:rFonts w:ascii="Times New Roman"/>
          <w:b w:val="false"/>
          <w:i w:val="false"/>
          <w:color w:val="ff0000"/>
          <w:sz w:val="28"/>
        </w:rPr>
        <w:t xml:space="preserve">(2012.01.01 бастап қолданысқа енгізіледі); 2012.04.13 </w:t>
      </w:r>
      <w:r>
        <w:rPr>
          <w:rFonts w:ascii="Times New Roman"/>
          <w:b w:val="false"/>
          <w:i w:val="false"/>
          <w:color w:val="ff0000"/>
          <w:sz w:val="28"/>
        </w:rPr>
        <w:t>№ 4/25</w:t>
      </w:r>
      <w:r>
        <w:rPr>
          <w:rFonts w:ascii="Times New Roman"/>
          <w:b w:val="false"/>
          <w:i w:val="false"/>
          <w:color w:val="ff0000"/>
          <w:sz w:val="28"/>
        </w:rPr>
        <w:t xml:space="preserve"> (2012.01.01 бастап қолданысқа енгізіледі) 2012.09.14 </w:t>
      </w:r>
      <w:r>
        <w:rPr>
          <w:rFonts w:ascii="Times New Roman"/>
          <w:b w:val="false"/>
          <w:i w:val="false"/>
          <w:color w:val="ff0000"/>
          <w:sz w:val="28"/>
        </w:rPr>
        <w:t xml:space="preserve">№ 9/53 </w:t>
      </w:r>
      <w:r>
        <w:rPr>
          <w:rFonts w:ascii="Times New Roman"/>
          <w:b w:val="false"/>
          <w:i w:val="false"/>
          <w:color w:val="ff0000"/>
          <w:sz w:val="28"/>
        </w:rPr>
        <w:t xml:space="preserve">(2012.01.01 бастап қолданысқа енгізіледі); 2012.12.10 </w:t>
      </w:r>
      <w:r>
        <w:rPr>
          <w:rFonts w:ascii="Times New Roman"/>
          <w:b w:val="false"/>
          <w:i w:val="false"/>
          <w:color w:val="ff0000"/>
          <w:sz w:val="28"/>
        </w:rPr>
        <w:t xml:space="preserve">№ 10/61 </w:t>
      </w:r>
      <w:r>
        <w:rPr>
          <w:rFonts w:ascii="Times New Roman"/>
          <w:b w:val="false"/>
          <w:i w:val="false"/>
          <w:color w:val="ff0000"/>
          <w:sz w:val="28"/>
        </w:rPr>
        <w:t>(2012.01.01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12"/>
        <w:gridCol w:w="976"/>
        <w:gridCol w:w="912"/>
        <w:gridCol w:w="6348"/>
        <w:gridCol w:w="2904"/>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5 978 370,0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1 607 222,6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409 571,0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409 571,0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342 191,0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342 191,0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832 259,0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776 234,0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17 681,0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38 049,0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18 440,6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8 693,6</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8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4 082,4</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1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2 991,0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4 364 074,0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4 364 074,0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4 364 074,0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6 040 660,6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189 606,2</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71 039,0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20 881,2</w:t>
            </w:r>
          </w:p>
        </w:tc>
      </w:tr>
      <w:tr>
        <w:trPr>
          <w:trHeight w:val="10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1 319,0</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4 155,0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3 553 033,0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465 942,0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245 415,0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11 966,0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220 527,0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2 614 278,0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5 526,0</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2 296 541,0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50 817,0</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1 321,0</w:t>
            </w:r>
          </w:p>
        </w:tc>
      </w:tr>
      <w:tr>
        <w:trPr>
          <w:trHeight w:val="15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31 635,0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164 741,0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363 096,0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340 076,0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58 350,0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88 394,0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97 743,0</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14 145,0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23 020,0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1 638 971,0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бойынша ауылдық елді мекендерді дамыту шеңберінде объектілерді жөндеу және абаттандыру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1 455 498,0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256 147,0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жобалау,дамыту,жайластыру және (немесе)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1 075 453,0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116 698,0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147 326,0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 хабарларын тарату арқылы мемлекеттік ақпараттық саясатты жүргізу жөніндегі қызметтер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9 923,0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8 532,0</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6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61 257,0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16 162,0</w:t>
            </w:r>
          </w:p>
        </w:tc>
      </w:tr>
      <w:tr>
        <w:trPr>
          <w:trHeight w:val="49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1 686,0</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6 245,0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13 731,0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13 731,0</w:t>
            </w:r>
          </w:p>
        </w:tc>
      </w:tr>
      <w:tr>
        <w:trPr>
          <w:trHeight w:val="102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41 294,0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15 498,0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6 620,0</w:t>
            </w:r>
          </w:p>
        </w:tc>
      </w:tr>
      <w:tr>
        <w:trPr>
          <w:trHeight w:val="5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13 029,0</w:t>
            </w:r>
          </w:p>
        </w:tc>
      </w:tr>
      <w:tr>
        <w:trPr>
          <w:trHeight w:val="76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143 491,0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148 127,0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148 127,0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-205 781,6</w:t>
            </w:r>
          </w:p>
        </w:tc>
      </w:tr>
      <w:tr>
        <w:trPr>
          <w:trHeight w:val="51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205 781,6</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131 058,0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131 058,0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4 636,0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4 636,0</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79 359,6</w:t>
            </w:r>
          </w:p>
        </w:tc>
      </w:tr>
    </w:tbl>
    <w:bookmarkStart w:name="z19" w:id="2"/>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 / 288 шешімге 2 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591"/>
        <w:gridCol w:w="728"/>
        <w:gridCol w:w="647"/>
        <w:gridCol w:w="7257"/>
        <w:gridCol w:w="2670"/>
      </w:tblGrid>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4 031 624</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2 296 151</w:t>
            </w:r>
          </w:p>
        </w:tc>
      </w:tr>
      <w:tr>
        <w:trPr>
          <w:trHeight w:val="1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528 199</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528 199</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426 503</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426 503</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1 310 512</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1 259 481</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45 892</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24 530</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5 075</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5 278</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8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11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7 977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p>
        </w:tc>
      </w:tr>
      <w:tr>
        <w:trPr>
          <w:trHeight w:val="2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1 722 218</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1 722 218</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1 722 218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594"/>
        <w:gridCol w:w="734"/>
        <w:gridCol w:w="654"/>
        <w:gridCol w:w="7186"/>
        <w:gridCol w:w="2718"/>
      </w:tblGrid>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4 031 624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176 637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49 098</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49 098</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89 481</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89 481</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7 945</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21 472</w:t>
            </w:r>
          </w:p>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21 472</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7 756</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5 350,0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3 172 700</w:t>
            </w:r>
          </w:p>
        </w:tc>
      </w:tr>
      <w:tr>
        <w:trPr>
          <w:trHeight w:val="4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105 724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7 822</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11 141</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2 452 403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2 338 404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52 163</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19 402</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525 864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525 864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387 432</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361 153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75 200</w:t>
            </w:r>
          </w:p>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33 081</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119 093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23 419</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77 338</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26 168</w:t>
            </w:r>
          </w:p>
        </w:tc>
      </w:tr>
      <w:tr>
        <w:trPr>
          <w:trHeight w:val="8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26 279</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58 767</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19 845</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19 845</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152 121</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86 357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5 749</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29 698</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29 698</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22 652</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8 107</w:t>
            </w:r>
          </w:p>
        </w:tc>
      </w:tr>
      <w:tr>
        <w:trPr>
          <w:trHeight w:val="6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19 608</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16 326</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16 326</w:t>
            </w:r>
          </w:p>
        </w:tc>
      </w:tr>
      <w:tr>
        <w:trPr>
          <w:trHeight w:val="11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8 560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26 367</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5 064</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w:t>
            </w:r>
          </w:p>
        </w:tc>
      </w:tr>
      <w:tr>
        <w:trPr>
          <w:trHeight w:val="6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11 607</w:t>
            </w:r>
          </w:p>
        </w:tc>
      </w:tr>
      <w:tr>
        <w:trPr>
          <w:trHeight w:val="21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ОПЕРАЦИЯЛАР БОЙЫНША САЛЬДО</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 / 288 шешімге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92"/>
        <w:gridCol w:w="731"/>
        <w:gridCol w:w="690"/>
        <w:gridCol w:w="7355"/>
        <w:gridCol w:w="2622"/>
      </w:tblGrid>
      <w:tr>
        <w:trPr>
          <w:trHeight w:val="46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ІшкСын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4 389 437</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2 699 650</w:t>
            </w:r>
          </w:p>
        </w:tc>
      </w:tr>
      <w:tr>
        <w:trPr>
          <w:trHeight w:val="1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672 398</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672 398</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542 938</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542 938</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1 444 931</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1 379 969</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58 420</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31 226</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w:t>
            </w:r>
          </w:p>
        </w:tc>
      </w:tr>
      <w:tr>
        <w:trPr>
          <w:trHeight w:val="4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16 737</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7 964</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5 888</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9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11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10 155</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10 155</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10 155</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1 673 744</w:t>
            </w:r>
          </w:p>
        </w:tc>
      </w:tr>
      <w:tr>
        <w:trPr>
          <w:trHeight w:val="2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1 673 744</w:t>
            </w:r>
          </w:p>
        </w:tc>
      </w:tr>
      <w:tr>
        <w:trPr>
          <w:trHeight w:val="2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1 673 744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48"/>
        <w:gridCol w:w="946"/>
        <w:gridCol w:w="684"/>
        <w:gridCol w:w="6891"/>
        <w:gridCol w:w="2623"/>
      </w:tblGrid>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 топ</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4 389 437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183 077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92 956</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22 112</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8 298</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3 486 291</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107 385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37 783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2 749 562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2 631 777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52 774</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20 029</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539 685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539 685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413 610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386 238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80 462</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127 430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25 058</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2 603</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27 372</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62 990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155 919</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23 441</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13 226</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20 370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16 802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r>
      <w:tr>
        <w:trPr>
          <w:trHeight w:val="11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27 195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12 013</w:t>
            </w:r>
          </w:p>
        </w:tc>
      </w:tr>
      <w:tr>
        <w:trPr>
          <w:trHeight w:val="7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ОПЕРАЦИЯЛАР БОЙЫНША САЛЬДО</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 / 288 шешімге 4 қосымша</w:t>
      </w:r>
    </w:p>
    <w:bookmarkEnd w:id="4"/>
    <w:p>
      <w:pPr>
        <w:spacing w:after="0"/>
        <w:ind w:left="0"/>
        <w:jc w:val="left"/>
      </w:pPr>
      <w:r>
        <w:rPr>
          <w:rFonts w:ascii="Times New Roman"/>
          <w:b/>
          <w:i w:val="false"/>
          <w:color w:val="000000"/>
        </w:rPr>
        <w:t xml:space="preserve"> 2012 жылға арналған ауданның даму</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046"/>
        <w:gridCol w:w="1123"/>
        <w:gridCol w:w="9570"/>
      </w:tblGrid>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2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r>
      <w:tr>
        <w:trPr>
          <w:trHeight w:val="51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25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49/288 шешімге 5 қосымша</w:t>
      </w:r>
    </w:p>
    <w:bookmarkEnd w:id="5"/>
    <w:p>
      <w:pPr>
        <w:spacing w:after="0"/>
        <w:ind w:left="0"/>
        <w:jc w:val="left"/>
      </w:pPr>
      <w:r>
        <w:rPr>
          <w:rFonts w:ascii="Times New Roman"/>
          <w:b/>
          <w:i w:val="false"/>
          <w:color w:val="000000"/>
        </w:rPr>
        <w:t xml:space="preserve"> 2013 жылға арналған ауданның даму</w:t>
      </w:r>
      <w:r>
        <w:br/>
      </w:r>
      <w:r>
        <w:rPr>
          <w:rFonts w:ascii="Times New Roman"/>
          <w:b/>
          <w:i w:val="false"/>
          <w:color w:val="000000"/>
        </w:rPr>
        <w:t xml:space="preserve">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98"/>
        <w:gridCol w:w="1117"/>
        <w:gridCol w:w="9412"/>
      </w:tblGrid>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 / 288 шешімге 6 қосымша</w:t>
      </w:r>
    </w:p>
    <w:bookmarkEnd w:id="6"/>
    <w:p>
      <w:pPr>
        <w:spacing w:after="0"/>
        <w:ind w:left="0"/>
        <w:jc w:val="left"/>
      </w:pPr>
      <w:r>
        <w:rPr>
          <w:rFonts w:ascii="Times New Roman"/>
          <w:b/>
          <w:i w:val="false"/>
          <w:color w:val="000000"/>
        </w:rPr>
        <w:t xml:space="preserve"> 2014 жылға арналған ауданның даму</w:t>
      </w:r>
      <w:r>
        <w:br/>
      </w:r>
      <w:r>
        <w:rPr>
          <w:rFonts w:ascii="Times New Roman"/>
          <w:b/>
          <w:i w:val="false"/>
          <w:color w:val="000000"/>
        </w:rPr>
        <w:t>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218"/>
        <w:gridCol w:w="1156"/>
        <w:gridCol w:w="9050"/>
      </w:tblGrid>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7"/>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49/288 шешімге 7 қосымша</w:t>
      </w:r>
    </w:p>
    <w:bookmarkEnd w:id="7"/>
    <w:p>
      <w:pPr>
        <w:spacing w:after="0"/>
        <w:ind w:left="0"/>
        <w:jc w:val="left"/>
      </w:pPr>
      <w:r>
        <w:rPr>
          <w:rFonts w:ascii="Times New Roman"/>
          <w:b/>
          <w:i w:val="false"/>
          <w:color w:val="000000"/>
        </w:rPr>
        <w:t xml:space="preserve"> 2014 жылға арналған аудандық бюджетті атқару процесінде</w:t>
      </w:r>
      <w:r>
        <w:br/>
      </w:r>
      <w:r>
        <w:rPr>
          <w:rFonts w:ascii="Times New Roman"/>
          <w:b/>
          <w:i w:val="false"/>
          <w:color w:val="000000"/>
        </w:rPr>
        <w:t>
секвестрлеуге жатпайтын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02"/>
        <w:gridCol w:w="1047"/>
        <w:gridCol w:w="799"/>
        <w:gridCol w:w="9095"/>
      </w:tblGrid>
      <w:tr>
        <w:trPr>
          <w:trHeight w:val="255"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Әкiмшілік</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Баѓдарлама</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Кішібаѓдарлама</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r>
      <w:tr>
        <w:trPr>
          <w:trHeight w:val="25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8"/>
    <w:p>
      <w:pPr>
        <w:spacing w:after="0"/>
        <w:ind w:left="0"/>
        <w:jc w:val="both"/>
      </w:pPr>
      <w:r>
        <w:rPr>
          <w:rFonts w:ascii="Times New Roman"/>
          <w:b w:val="false"/>
          <w:i w:val="false"/>
          <w:color w:val="000000"/>
          <w:sz w:val="28"/>
        </w:rPr>
        <w:t>
2011 жылғы 12 желтоқсандағы</w:t>
      </w:r>
      <w:r>
        <w:br/>
      </w:r>
      <w:r>
        <w:rPr>
          <w:rFonts w:ascii="Times New Roman"/>
          <w:b w:val="false"/>
          <w:i w:val="false"/>
          <w:color w:val="000000"/>
          <w:sz w:val="28"/>
        </w:rPr>
        <w:t>
№ 49/288 шешімге 8 қосымша</w:t>
      </w:r>
    </w:p>
    <w:bookmarkEnd w:id="8"/>
    <w:p>
      <w:pPr>
        <w:spacing w:after="0"/>
        <w:ind w:left="0"/>
        <w:jc w:val="left"/>
      </w:pPr>
      <w:r>
        <w:rPr>
          <w:rFonts w:ascii="Times New Roman"/>
          <w:b/>
          <w:i w:val="false"/>
          <w:color w:val="000000"/>
        </w:rPr>
        <w:t xml:space="preserve"> 2012 жылға арналған әрбір қаладағы ауданның, аудандық маңызы бар қаланың, кенттің, ауылдық (селоның), ауылдық (селолық)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934"/>
        <w:gridCol w:w="1382"/>
        <w:gridCol w:w="9468"/>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Әкiмшілік</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 аппаратының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5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5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5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4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5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5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57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52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51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Тұрғын-үй коммуналдық шаруашылық</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r>
      <w:tr>
        <w:trPr>
          <w:trHeight w:val="109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ауылдық(селолық) округтарды жайластыру мәселелерін шешу үшін іс-шараларды іске асыру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r>
      <w:tr>
        <w:trPr>
          <w:trHeight w:val="10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ауылдық(селолық) округтарды жайластыру мәселелерін шешу үшін іс-шараларды іске асыру</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r>
      <w:tr>
        <w:trPr>
          <w:trHeight w:val="10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ауылдық(селолық) округтарды жайластыру мәселелерін шешу үшін іс-шараларды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