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4bda" w14:textId="3494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 іс - тәжірибесін"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ауданының әкімдігінің 2011 жылғы 06 мамырдағы № 92 Қаулысы. Маңғыстау облысы Әділет департаментінде 2011 жылғы 20 маусымда № 11-4-120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жұмыссыз жастарға «Жастар іс - тәжірибесі»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«Жастар іс - тәжірибесі» ұйымдастыратын мекемелердің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Қарақия аудандық экономика және қаржы бөлімі (Ә.Әбдіхалықова) 2011 жылға «Жол картасы» аясында жергілікті және республикалық бюджеттен қаралған қаражат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Қарақия ауданының әкімдігінің 18.03.2011 жылғы № 64 «2011 жылға жұмыссыз жастарға «Жастар іс - тәжірибесін» ұйымдастыруға және әлеуметтік жұмыс орындарын құратын шаруашылық субъектілерінің тізбесін бекіту туралы»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аудан әкімінің орынбасары Б.Т.Төлешовке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мамыр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М.Б.Балықбаева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мамыр 2011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«Жастар іс - тәжірибесін» ұйымдастыратын мекемелердің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191"/>
        <w:gridCol w:w="3225"/>
        <w:gridCol w:w="2343"/>
        <w:gridCol w:w="2282"/>
      </w:tblGrid>
      <w:tr>
        <w:trPr>
          <w:trHeight w:val="10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Кент,село атаулары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іс-тәжірибесі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адамға төленетін қаржы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селосының әкім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кентінің әкім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кентінің әкім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селолық әкім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селолық әкім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селолық әкім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 "Тұрмыс -Сервис"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 "Мұнайшы -Сервис"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