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1bad" w14:textId="eef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ұйымдастыратын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2011 жылғы 15 маусымдағы № 140 Қаулысы. Маңғыстау облысы Әділет департаментінде 2011 жылғы 11 шілдеде № 11-5-118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 ұйымдастыратын кәсіпорындар, ұйымдар мен мекемелер тізбесі, қоғамдық жұмыс түрлері, көлемі, қатысушылардың еңбекақы мөлшері мен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Т.Қылаңовқа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Қ.Боқанов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маусым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 ұйымдастыратын кәсіпорындар, ұйымдар мен мекемелердің тізбесі, қоғамдық жұмыс түрлері мен көлемі, қатысушылардың еңбекақы мөлшері мен олардың қаржыландыру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943"/>
        <w:gridCol w:w="1798"/>
        <w:gridCol w:w="1511"/>
        <w:gridCol w:w="1666"/>
        <w:gridCol w:w="1247"/>
        <w:gridCol w:w="1666"/>
        <w:gridCol w:w="1205"/>
      </w:tblGrid>
      <w:tr>
        <w:trPr>
          <w:trHeight w:val="11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Кәсіпорындар, ұйымдар мен мекемелердің атаулары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натын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саны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Қоғам-дық жұмыс түрле-рі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нетін еңбек-ақы мөлше-рі, теңге (ең төмен-гі еңбек- ақы мөлше-рінде)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Қар-жы-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лан-дыру көз-дері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30-дан аса жедел коррес-понден-ция жеткізу 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30-дан аса жедел коррес-понден-ция жеткізу 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село аумағын тазалау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30-дан аса жедел коррес-понден-ция жеткізу 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 селосы әкімінің аппарты»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аумағын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әкімі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ғатқа тапсыру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9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селосы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көмек-шісі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аса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толтыру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ішкі саясат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көмек-шісі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Маңғыстау аудандық филиалы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30-дан аса жедел коррес-понден-ция жеткізу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3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прокуратурасы»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бөлмені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соты»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коррес-понден-ция жеткізу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көмек-шісі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ғатқа тапсыру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мұсылмандар діни басқармасы бірлестігінің Маңғыстау аудандық филиалы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ішкі және сыртқы тазалы-ғын сақтау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маслихатының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көмек-шісі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Төтенше жағдайлар Департаменті-нің Маңғыстау аудандық төтенше жағдайлар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коррес-понден-ция жеткізу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«Маңғыстау облысы бойынша жылжымайтын орталығы» Республикалық мемлекеттік қазыналық кәсіпорнының Маңғыстау аудандық филиалы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коррес-понден-ция жеткізу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бойынша салық басқармасы»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кертпе тара-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 агент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150-ден аса ескерт-пе жеткізу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жер ғылыми өндірістік орталығы» еншілес мемлекеттік кәсіпорынның Маңғыстау филиалы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коррес-понден-ция жеткізу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әділет басқармасы»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қорғаныс істері жөніндегі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шақыру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жеткізу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6 айға дейін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бойынша мемлекеттік санитарлық эпидемиологиялық қадағалау басқармасы»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15-тен аса жедел коррес-понден-ция жеткізу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 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экономика және қаржы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білім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жер қатынастары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орталықтың Маңғыстау облыстық филиалы Маңғыстау аудандық бөлімшесі» 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көмек-шісі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орталық ауруханасы»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коррес-понден-ция жеткізу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