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717e" w14:textId="0af7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халықтың нысаналы топтары үшін кәсіпорын, мекемелер және ұйымдарда жұмыс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2011 жылғы 15 маусымдағы № 141 Қаулысы. Маңғыстау облысы Әділет департаментінде 2011 жылғы 11 шілдеде № 11-5-119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халықтың нысаналы топтары үшін кәсіпорын, мекемелер және ұйымдарда жұмыс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Т. Қылаңовқа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Қ.Боқанов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Қаимова Сәнімгүл Нақыпқызы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маусым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маусым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халықтың нысаналы топтары үшін кәсіпорын, мекемелер мен ұйымдарда белгіленген жұмыс орны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705"/>
        <w:gridCol w:w="964"/>
        <w:gridCol w:w="941"/>
        <w:gridCol w:w="964"/>
        <w:gridCol w:w="966"/>
        <w:gridCol w:w="1115"/>
        <w:gridCol w:w="1196"/>
        <w:gridCol w:w="988"/>
        <w:gridCol w:w="1173"/>
        <w:gridCol w:w="872"/>
        <w:gridCol w:w="965"/>
        <w:gridCol w:w="965"/>
        <w:gridCol w:w="1035"/>
        <w:gridCol w:w="1151"/>
        <w:gridCol w:w="1476"/>
      </w:tblGrid>
      <w:tr>
        <w:trPr>
          <w:trHeight w:val="23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беруші-лер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мыс-кер-лер-дің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зім-дік орта саны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лен-ген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орны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бысы аз адамдар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жас-қа дей-інгі жас-тар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тәр-бие-ленуші-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лері, 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 ата-ана-ның қам-қор-лы-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ғын-сыз қал-ған 23 жас-қа дей-інгі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 отыр-ған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ілік-ті, көп бала-лы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зақ-стан Рес-пуб-ли-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заң-да-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рын-да бел-гі-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лен-ген тәр-тіп-пен асы-рау-ында тұ-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рақ-ты кү-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тім-ді,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мек-ті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месе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лау-ды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 ете-ді деп 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ныл-ған адамдар бар аза-мат-тар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Зей-нет-кер-лер жас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дын-дағы адамдар (жа-сына бай-ла-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ныс-ты зей-нет-кер-лік-ке 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ғуға 2 жыл қал-ған)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Мү-ге-дектер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зақ-стан Рес-пуб-ли-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рулы күш-тері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адамдар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/не-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месе/ мәж-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 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 орын-дары-нан боса-тыл-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Оралман-дар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және жо-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оқу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кей-ін-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ұй-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заңды тұлға-ның жойы-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неме-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 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жеке тұлға-ның жұмы-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тауына, 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қысқа-руына байла-нысты жұмыс-тан боса-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қазына-лық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білім бөлімі»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орталық ауруха-насы»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қазына-лық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спорт мектебі»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әлем»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«Қазақ-автожо-лы» Респуб-лика-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Маңғыс-тау 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филиалы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орталық 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 облысы-ның халыққа қызмет көрсету орталы-ғы» респуб-ликалық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мекеме-сінің Маңғыс-тау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филиалы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коллед-жі»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өлкета-ну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жайының Маңғыс-тау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филиалы»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тубер-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кулез ауруха-насы»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Барлы-ғы: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