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c94c9" w14:textId="36c94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Түпқараған ауданы бойынша барлық кандидаттар үшін үгіттік баспа материалдарын орналастыру орындарын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Түпқараған ауданының әкімдігінің 2011 жылғы 01 наурыздағы № 38 Қаулысы. Маңғыстау облысының Әділет департаментінде 2011 жылғы 02 наурызда № 11-6-131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Тақырыбы жаңа редакцияда – Маңғыстау облысы Түпқараған ауданы әкімдігінің 23.09.2022 </w:t>
      </w:r>
      <w:r>
        <w:rPr>
          <w:rFonts w:ascii="Times New Roman"/>
          <w:b w:val="false"/>
          <w:i w:val="false"/>
          <w:color w:val="ff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сайлау туралы" 1995 жылдың 28 қыркүйектегі № 2464 Конституциялық Заңының 28 бабы </w:t>
      </w:r>
      <w:r>
        <w:rPr>
          <w:rFonts w:ascii="Times New Roman"/>
          <w:b w:val="false"/>
          <w:i w:val="false"/>
          <w:color w:val="000000"/>
          <w:sz w:val="28"/>
        </w:rPr>
        <w:t>6 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Түпқараған аудандық сайлау комиссиясының 2011 жылдың 22 ақпанындағы № 04 санды ұсыныс хатын басшылыққа ала отырып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4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Түпқараған ауданы бойынша барлық кандидаттар үшін үгіттік баспа материалдарын орналастыру үшін орындар белгіленсін.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– Маңғыстау облысы Түпқараған ауданы әкімдігінің 31.05.2019 </w:t>
      </w:r>
      <w:r>
        <w:rPr>
          <w:rFonts w:ascii="Times New Roman"/>
          <w:b w:val="false"/>
          <w:i w:val="false"/>
          <w:color w:val="000000"/>
          <w:sz w:val="28"/>
        </w:rPr>
        <w:t>№ 86</w:t>
      </w:r>
      <w:r>
        <w:rPr>
          <w:rFonts w:ascii="Times New Roman"/>
          <w:b w:val="false"/>
          <w:i w:val="false"/>
          <w:color w:val="ff0000"/>
          <w:sz w:val="28"/>
        </w:rPr>
        <w:t>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Қала, ауыл, ауылдық округтің әкімдері, қолданыстағы заңнамамен қарастырылған тәртіпте, үгіттік баспа материалдарын орналастыру үшін белгіленген орындарды стендтермен, тақталармен, тұғырлықтармен жарақтандырылуын ұйымдастырсын.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Түпқараған ауданы әкімдігінің 23.02.2015 </w:t>
      </w:r>
      <w:r>
        <w:rPr>
          <w:rFonts w:ascii="Times New Roman"/>
          <w:b w:val="false"/>
          <w:i w:val="false"/>
          <w:color w:val="000000"/>
          <w:sz w:val="28"/>
        </w:rPr>
        <w:t>№ 40</w:t>
      </w:r>
      <w:r>
        <w:rPr>
          <w:rFonts w:ascii="Times New Roman"/>
          <w:b w:val="false"/>
          <w:i w:val="false"/>
          <w:color w:val="ff0000"/>
          <w:sz w:val="28"/>
        </w:rPr>
        <w:t>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орындалысын бақылау аудан әкімінің орынбасары Д.О.Меңдіхановқа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Маңғыстау облыстық әділет департаментінде мемлекеттік тіркеуден өткеннен кейін күшіне және бұқаралық ақпарат құралдарында алғаш ресми жарияланған күннен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С.У.Трумов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Түпқараған аудандық сайлау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комиссиясының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Қуанбай Амалбек Жолжанұлы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 марта 2011 жыл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Түпқараған ауданының 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1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 қаулысына қосымша</w:t>
            </w:r>
          </w:p>
        </w:tc>
      </w:tr>
    </w:tbl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Түпқараған ауданы бойынша барлық кандидаттар үшін үгіттік баспа материалдарын орналастыру үшін орындар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Маңғыстау облысы Түпқараған ауданы әкімдігінің 23.09.2022 </w:t>
      </w:r>
      <w:r>
        <w:rPr>
          <w:rFonts w:ascii="Times New Roman"/>
          <w:b w:val="false"/>
          <w:i w:val="false"/>
          <w:color w:val="ff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енгізіледі); өзгеріс енгізілді - Маңғыстау облысы Түпқараған ауданы әкімдігінің 27.10.2023 </w:t>
      </w:r>
      <w:r>
        <w:rPr>
          <w:rFonts w:ascii="Times New Roman"/>
          <w:b w:val="false"/>
          <w:i w:val="false"/>
          <w:color w:val="ff0000"/>
          <w:sz w:val="28"/>
        </w:rPr>
        <w:t>№ 150</w:t>
      </w:r>
      <w:r>
        <w:rPr>
          <w:rFonts w:ascii="Times New Roman"/>
          <w:b w:val="false"/>
          <w:i w:val="false"/>
          <w:color w:val="ff0000"/>
          <w:sz w:val="28"/>
        </w:rPr>
        <w:t xml:space="preserve"> (жарияланған күнінен кейін күнтізбелік он күн өткен соң қолданысқа енгізіледі) қаулыларымен.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Елді-мекеннің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Форт-Шевченко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Н.Оңғалбайұлы көшесі, № 42 учаске, "Азаматтарға арналған үкімет" мемлекеттік корпорациясы" коммерциялық емес акционерлік қоғамының Маңғыстау облысы бойынша филиалының Түпқараған аудандық бөлімшесі ғимаратының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Форт-Шевченко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Халық Банкі" акционерлік қоғамының №239900 Маңғыстау облыстық филиалының Түпқараған аудандық бөлімшесі ғимаратының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Форт-Шевченко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ескі автобекет, М.Әбдіхалықов көшесі, № 4, қалалық теміржол кассасы ғимаратының жанында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Форт-Шевченко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М.Әбдіхалықов көшесі, № 16, "Нұрай" дүкенінің алды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Форт-Шевченко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М.Әбдіхалықов көшесі, № 131/1 үйдің оң жағынан 500 метр қашықтықтағы жолдың екі қапталы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Форт-Шевченко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көшесі, № 41 үйдің сол жағы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Баутин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"Маңғыстау облысы білім басқармасының "Түпқараған гуманитарлық-кәсіптік колледжі" мемлекеттік коммуналдық қазыналық кәсіпорны ғимаратының сол жағы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Баутин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Дубский көшесі, № 50 ғимаратының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Баутин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"Ақтау теңіз сауда порты" ұлттық компаниясы" акционерлік қоғамының бөлімшесінің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Баутин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облысының білім басқармасының Түпқараған ауданы бойынша білім бөлімінің "Ақбота" бөбекжайы" жедел басқару құқығындағы мемлекеттік коммуналдық қазыналық кәсіпорыны ғимаратының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Баутин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Мұнайшы көшесі, №18, "Достық" қонақ үйі ғимаратының сол жағы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Баутин ауылының Аташ елді мекені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Жангелдин көшесі, № 27, "Түпқараған аудандық ішкі саясат, мәдениет, тілдерді дамыту және спорт бөлімінің "Түпқараған аудандық орталықтандырылған кітапхана жүйесі" коммуналдық мемлекеттік мекемесі ауылдық кітапханасы ғимаратының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Баутин ауылының Аташ елді мекені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Жангелдин көшесі, №1 қосқабатты тұрғын үйдің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Ақшұқыр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Қожашева көшесі, № 11/2, "Қазпочта" акционерлік қоғамының Маңғыстау облыстық филиалының почталық байланыстың ауылдық бөлімшесі ғимаратының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Ақшұқыр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Қожашева көшесі, № 5/1, Ақшұқыр ауылы әкімі аппаратының "Ақшұқыр мәдениет үйі" мемлекеттік коммуналдык қазыналық кәсіпорны ғимаратының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Ақшұқыр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"Малика" қосқабатты дүкені ғимаратының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Ақшұқыр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жүргізу құқығымен Түпқараған ауданы әкімдігі жанындағы "Коммуналдық қызмет" мемлекеттік коммуналдық кәсіпорыны ғимараты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Ақшұқыр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Үштерек көшесі, № 5 ғимаратының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Таушық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"Қазпошта" акционерлік қоғамының Маңғыстау облыстық филиалының почталық байланыстың ауылдық бөлімшесі ғимаратының сол жағы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Таушық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Жұбайұлы көшесі, № 41, Таушық ауылы әкімі аппаратының "Таушық мәдениет үйі" мемлекеттік коммуналдық қазыналақ кәсіпорны ғимараты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Таушық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Елмұханбетов көшесі, № 6, "Таушық ауылы әкімінің аппараты" мемлекеттік мекемесі ғимаратының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Сайын Шапағатов ауылы, Сайын Шапағатов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Мақаш Елубаев көшесі, 133, "Сайын Шапағатов ауылдық округі әкімінің аппараты" мемлекеттік мекемесі ғимаратының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Сайын Шапағатов ауылы, Сайын Шапағатов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 әкімдігінің Маңғыстау облысының денсаулық сақтау басқармасының шаруашылық жүргізу құқығындағы "Түпқараған орталық аудандық ауруханасы" мемлекеттік коммуналдық кәсіпорны Сайын Шапағатов дәрігерлік амбулатория ғимаратының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Сайын Шапағатов ауылы, Сайын Шапағатов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облысының білім басқармасының Түпқараған ауданы бойынша білім бөлімінің "Ғұбайдолла Айдаров атындағы №1 мектеп-лицейі" коммуналдық мемлекеттік мекемесі ғимаратының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Қызылөзен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Сисенбаев көшесі, № 2 ғимаратының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Қызылөзен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Нысанбаев көшесі, № 29 ғимаратының алды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