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74bb" w14:textId="bf37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"Жастар іс-тәжірибесін"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2011 жылғы 19 шілдедегі № 193 қаулысы. Маңғыстау облысының Әділет департаментінде 2011 жылғы 19 тамызда № 11-6-138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жұмыссыз жастарға «Жастар іс-тәжірибесі»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«Жастар іс - тәжірибесін» ұйымдастыратын кәсіпорындардың, ұйымдардың және мекемелердің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Түпқараған аудандық экономика және қаржы бөлімі (С.Қ. Қани) 2011 жылға «Жол картасы» аясында жергілікті және республикалық бюджеттен қаралған қаражат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Түпқараған ауданының әкімдігінің 27.04.2011 жылғы № 77 «Жастар іс - тәжірибесін ұйымдастыру туралы»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Т.А. Алтынғалиевке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Жарылгапова Оразкул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шілде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Қани Сара Құлмырзақызы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шілде 2011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жастар іс-тәжірибесін ұйымдастыратын кәсіпорындар, ұйымдар және мекемелер тізбесі мен еңбекақы мөлшері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405"/>
        <w:gridCol w:w="2465"/>
        <w:gridCol w:w="1655"/>
        <w:gridCol w:w="2530"/>
        <w:gridCol w:w="194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Кәсіпорындар, ұйымдар және мекемелер атауы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 және көлемі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мерзі-мі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еңбекақы мөлшері(тенге)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 көзі
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сәулет, қала құрылысы және құрылыс бөлімі»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білім бөлімі»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орталық ауруханасы» мемлекеттік коммуналдық қазыналық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«Ж.Мыңбаев атындағы орта мектебі»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«Шахта орта мектебі»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«З.Баймырзаев атындағы орта мектебі»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«М.Әбдіхалықов атындағы орта мектебі» мемлекеттік мекемесі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«Айгүл» балабақшасы» мемлекеттік коммуналдық қазыналық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балабақшасы» мемлекеттік коммуналдық қазыналық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 бала бақшасы» мемлекеттік коммуналдық қазыналық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«Түпқараған» жауапкершілігі шектеулі серіктестігінің еншілес кәсіпорны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«Сага Аташ» жауапкершілігі шектеулі серіктестігі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«ТеңізСервис» жауапкершілігі шектеулі серіктестігі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кеме жөндеу зауыты» жауапкершілігі шектеулі серіктестігі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«Маерск Ойл Казахстан Гмбх»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компаниясының филиалы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