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7170" w14:textId="ce8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Тұрғындардың әлеуметтік қорғалатын санаттарына әлеуметтік көмектердің жекелеген түрлерінің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2011 жылғы 22 қыркүйектегі № 279 қаулысы. Маңғыстау облысының Әділет департаментінде 2011 жылғы 13 қазанда № 11-6-140 тіркелді. Күші жойылды - Түпқараған аудандық әкімдігінің 2012 жылғы 02 шілдедегі № 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Түпқараған аудандық әкімдігінің 2012.07.02 № 463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148,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149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әлеуметтік қорғалатын санаттарына әлеуметтік көмектердің жекелеген түрлерінің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Т.А.Алтынғалиевқа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Маңғыстау облыстық әділет департаментінде мемлекеттік тіркелгеннен бастап күшіне енеді және оны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Жарылғапова Оразгүл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қыркүйек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Ермекова Алтынай Қожагуловна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қыркүйек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Тұрғындардың әлеуметтік қорғалатын санаттарына әлеуметтік көмектердің жекелеген 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873"/>
        <w:gridCol w:w="4394"/>
        <w:gridCol w:w="2670"/>
        <w:gridCol w:w="2239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көмектің түрлері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санаттары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көмектің мөлшері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Мерзімді-лігі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сатып алу үшін және коммуналдық қызметтер ақысын төлеуге берілетін өтемақыға әлеуметтік көмек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мемлекеттік денсаулық сақтау,әлеуметтік қамтамасыздандыру,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мәдениет және спорт ұйымдарының мамандарына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12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 көмегі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30.12.2009 жылғы № 2314 «Тұрғын үй көмегін көрсету ережесін бекіту туралы» қаулысына сәйкес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шығын төлемдерінің ақысы жанбасылық табыстан артық отбасыларға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6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(Төлем ақы орталығының тізімі 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 бойынша мемлекеттік әлеуметтік жәрдемақы алушыларға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айырылуына байланысты мемлекеттік әлеуметтік жәрдемақы алушылардың балаларына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арыздары бойынша берілетін бір жолғы материалдық көмек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осал топтарына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негізінде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Мамыр-Жеңіс күніне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жағынан Ұлы Отан соғысының мүгедектеріне теңестірілген адамдар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 1 рет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әскери міндетін өтеу кезінде мүгедек болған әскери қызметшілері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 Атом электр станциясынан апат салдарынан мүгедек болған адамдар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жағынан Ұлы Отан соғысының қатысушыларына теңестірілген адамдар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Кеңестік Социалистік Республика Одағы үкімет органдарының шешімдеріне сәйкес, Ауғанстанға ұрыс қимылдары жүріп жатқан кезде қатысқандардың әскери қызметшілері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 Атом электр станциясынан апат зардаптарын жоюға қатысқан адамдар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ардагерлерінің қайта тұрмыс құрмаған жесірлері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майданына қатысқандар мемлекеттік наградаларымен марапатталғандар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Тылдағы еңбегі үшін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қатысушыларына теңестірілгендер, басқа да санаттары (қаза болған әскери қызметшілердің отбасына)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 күніне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айырылуына байланысты мемлекеттік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алушылардың балаларына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дәрежедегі дербес зейнеткерлерге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Құрметті азаматтары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күніне: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Мүгедектігіне байланысты мемлекеттік әлеуметтік жәрдемақы алушылар мен 16 жасқа дейінгі мүгедек балаларға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күніне: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жасқа толған жалғызлікті зейнеткерлерге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</w:tr>
      <w:tr>
        <w:trPr>
          <w:trHeight w:val="51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жоғары оқу орнындағы студенттерге оқу ақысын төлеуге әлеуметтік көмек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гранты негізінде жоғарғы оқу орнында білім алушы халықтың әлеуметтік тұрғыдан осал топтарына жататын студенттер(№ 384 04.11.2010 ж. Маңғыстау облысы әкімдігінің қаулысы)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ақысы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Шәкіртақы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тәрбиеленетін бала кезден мүгедек балаларға 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 теңге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