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49d6" w14:textId="4fd4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Түпқараған ауданы бойынша халықтың нысаналы топтарына әлеуметтік жұмыс орындарын үйымдастыратын және құратын шаруашылық субъектілерінің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аудандық әкімдігінің 2011 жылғы 10 қарашадағы № 337 Қаулысы. Маңғыстау облысының Әділет департаментінде 2011 жылғы 01 желтоқсанда № 11-6-142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«Халықты жұмыспен қамту туралы» № 149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«Жұмыспен қамту – 2020» бағдарламасы және 24 наурыздағы 1998 жылғы № 213 «Нормативтік құқықтық актілер» туралы 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2011 жылға Түпқараған ауданы бойынша халықтың нысаналы топтарына әлеуметтік жұмыс орындарын ұйымдастыратын және құратын шаруашылық субъектілерінің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Т.А. Алтынғалиевқа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Түпқараған ауданының әкімдігінің 2011 жылғы 6 сәуірдегі № 63 «2011 жылға Түпқараған ауданы бойынша халықтың нысаналы топтарына әлеуметтік жұмыс орындарын ұйымдастыратын және құратын шаруашылық субъектілерінің тізбесін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кесімдерді мемлекеттік тіркеу (тізілімінде № 11-6-133 болып тіркелген, «Ақкетік арайы» газетінің 20.05.2011 жылғы № 26 санына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С.У. 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Жарылғапова Оразгүл Бекиевна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қараша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«Түпқараған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Ермекова Алтынай Қожагуловна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қараша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қараша 2011ж. № 337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№ 1 Қосымшасы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Түпқараған ауданы бойынша халықтың нысаналы топтарына әлеуметтік жұмыс орындарын ұйымдастыратын және құратын шаруашылық субъектілерінің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2737"/>
        <w:gridCol w:w="1386"/>
        <w:gridCol w:w="1953"/>
        <w:gridCol w:w="1648"/>
        <w:gridCol w:w="3043"/>
        <w:gridCol w:w="2609"/>
      </w:tblGrid>
      <w:tr>
        <w:trPr>
          <w:trHeight w:val="525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субъектіле-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атаулары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метік жұмыс орны (адам)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 және еңбекақы мөлшері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бір айлық ең төменгі жалақы мөлшері (тенге)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қаржысынан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коммуналдық қызметі» мемлекеттік коммуналдық кәсіпорны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«Акшукургаз-сервис»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су жүйесі» мемлекеттік коммуналдық кәсіпорны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ауыл шаруашылығы»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«Караганту-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«Сага Аташ»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электр жүйесі» мемлекеттік коммуналдық кәсіпорны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 үйі» мемлекеттік коммуналдық қазыналық кәсіпорны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«Құлыншақ» балабақшасы мемлекеттік коммуналдық қазыналық кәсіпорны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менеджмент сервисес»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13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«АТК»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жылға дейін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 шартқа сәйкес 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қараша 2011 ж. № 337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№ 2 Қосымшасы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Түпқараған ауданы бойынша халықтың нысаналы топтарына әлеуметтік жұмыс орындарын ұйымдастыратын және құратын шаруашылық субъектілерінің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252"/>
        <w:gridCol w:w="1309"/>
        <w:gridCol w:w="2151"/>
        <w:gridCol w:w="2043"/>
        <w:gridCol w:w="2518"/>
        <w:gridCol w:w="2195"/>
      </w:tblGrid>
      <w:tr>
        <w:trPr>
          <w:trHeight w:val="525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субъектілері-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атаула-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Әлеу-метік жұмыс орны (адам)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 және еңбекақы мөлшері</w:t>
            </w:r>
          </w:p>
        </w:tc>
      </w:tr>
      <w:tr>
        <w:trPr>
          <w:trHeight w:val="20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бір айлық ең төменгі жалақы мөлшері (тенге)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қаржысынан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қызметі» мемлекеттік коммуналдық кәсіпорны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«Акшукургаз-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 жауапкершілігі шектеулі серіктестігі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су жүйесі» мемлекеттік коммуналдық кәсіпорны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көп салалы» мемлекеттік коммуналдық кәсіпорны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«Казпочта» акционерлік қоғамы Маңғыстау облыстық филиалы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7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ауыл шаруашылығы» жауапкершілігі шектеулі серіктестігі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«Карагантубек» жауапкершілігі шектеулі серіктестігі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жауапкершілігі шектеулі серіктестігі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шартқа сәйкес</w:t>
            </w:r>
          </w:p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