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6bdd" w14:textId="c556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2011 жылғы 13 шілдедегі № 46-Ш Қаулысы. Маңғыстау облысы Әділет департаментінде 2011 жылғы 28 шілдеде № 11-7-95 тіркелді. Күші жойылды - Маңғыстау облысы Мұнайлы аудандық әкімдігінің 2015 жылғы 18 ақпандағы № 7-м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Маңғыстау облысы Мұнайлы аудандық әкімдігінің 2015 жылғы 18 ақпандағы </w:t>
      </w:r>
      <w:r>
        <w:rPr>
          <w:rFonts w:ascii="Times New Roman"/>
          <w:b w:val="false"/>
          <w:i w:val="false"/>
          <w:color w:val="ff0000"/>
          <w:sz w:val="28"/>
        </w:rPr>
        <w:t>№ 7-м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 жергілікті мемлекеттік басқару және өзін -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дауыс беруді өткізу мен дауыс санау үшін сайлау учаскелері құрылысын және шекаралары мен орталықтары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 аппаратының басшысы Б.Біләловке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міндетін атқарушы               Т. Асауов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Тастемирова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шілде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Қ.Оңдабаев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Б.Біләлов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Р.Ершаев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46 - ш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Маңғыстау селосы, № 5 орта мектептің ғимараты, тел/факс: 8 /7292/ 46 - 64 - 75, 46 - 64 - 76.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селосының №№ 1, 1 а, 1 в, 2, 3, 4, 5, 6, 7, 8, 9, 10, 11, 12, 13, 14, 16 кварталдарының тұрғын үйлері, Шапағат, Есмамбет Оңғарбекұлы көшелеріндегі барлық үйлер, № 48, 81, 82, 84, 85, 85 а, 85 в, 88, 88 а, 88 б, 88 в, 88 г, 88 д, 89, 90, 92, 96, 97, 99, 101, 102, 103, 104, 105, 107, 108, 109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Маңғыстау селосы, № 1 орта мектептің ғимараты, тел/факс: 8 /7292/ 46 - 54 - 36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селосының №№ 1, 2, 3, 4, 5, 6, 7,8, 9, 10, 11, 13, 14, 15, 16, 17, 18, 19, 20, 21, 22, 23, 24, 25, 26/жатақхана/, 27, 28, 29, 30, 31, 32, 33, 34, 35, 36, 37, 38, 39, 40, 41, 42, 43, 44, 45, 50, 51, 52, 53, 54, 55, 56, 57, 58, 59, 60, 61, 62, 63, 64, 64 а, 64 б, 65, 67, 68, 69, 70, 70 а, 70 б, 70 в, 70 г, 86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селосы, балалар мен жасөспірімдер спорт мектебінің ғимараты, тел/факс: /87292/ 46 - 50 - 91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Маңғыстау-1, Маңғыстау - 2 тұрғын үй массивтерінің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Баянды селосы, ауыл клубының ғимараты, тел/факс: 8 /7292/ 46 - 72 - 09.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</w:t>
      </w:r>
      <w:r>
        <w:rPr>
          <w:rFonts w:ascii="Times New Roman"/>
          <w:b w:val="false"/>
          <w:i w:val="false"/>
          <w:color w:val="000000"/>
          <w:sz w:val="28"/>
        </w:rPr>
        <w:t>: Баянды - 1, Баянды - 2, Баянды - 3 тұрғын үй массивтеріндегі тұрғын үйлер, Емір, Кіші Емір, № 16 темір жол бекеті мен «Құйылыс» елді мекендерінің барлық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Маңғыстау селосы, № 5 орта мектептің ғимараты, тел/факс: 8 /7292/ 46 - 64 - 75, 46 - 64 - 76.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- 3, Маңғыстау - 4 тұрғын үй массивтерінің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Басқұдық селолық округі, Басқұдық аула клубының ғимараты, тел/факс: 8 /7292/ 33-34-22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Басқұдық селолық округінің «Маржан» және «Рахат» елді мекендерінің барлық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Атамекен селолық округі, «Туған ел» тұрғын үй массиві, «Атамекен» аула клубының ғимараты, тел/факс: 8 /7292/ 33 - 48 - 33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«Туған ел», «Көктем» тұрғын үй массивтерінің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Атамекен селолық округі, «Арман» тұрғын үй массиві, жеке кәсіпкер «Коданов» ЖШС мекемесінің ғимараты, тел/факс: 8 /7292/ 33-10-40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«Арман», «Болашақ», «Тамшалы» тұрғын үй массивтерінің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Дәулет селолық округі, Жаңа Дәулет тұрғын үй массиві, № 4 орта мектеп ғимараты, тел/факс: 8 /7292/ 34 - 72 - 76.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Дәулет селосындағы 11, 12, 13, 14, 15, 16, 17, 18, 19, 20 кварталдарындағы және Жаңа Дәулет тұрғын массивіндегі барлық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Қызылтөбе селолық округі, М.Тынышбаев атындағы Қазақ көлік және коммуникациялар колледжінің ғимараты, тел/факс: 8 /7292/ 21 - 92 - 76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«Бірлік», «Ынтымақ» елді мекендерінің, Қызылтөбе селосының «Жаңалық», «Маусым» көшелерінің барлық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Қызылтөбе селолық округі, № 2 орта мектебінің ғимараты, тел/факс: 8 /7292/ 46 - 50 - 24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Шекарасы: </w:t>
      </w:r>
      <w:r>
        <w:rPr>
          <w:rFonts w:ascii="Times New Roman"/>
          <w:b w:val="false"/>
          <w:i w:val="false"/>
          <w:color w:val="000000"/>
          <w:sz w:val="28"/>
        </w:rPr>
        <w:t>Қызылтөбе селосының «Уәлиханов», «Абай», «Әуезов», «Мәметова», «Желтоқсан» көшелерінің барлық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Қызылтөбе селолық округі, Қызылтөбе лицейінің ғимараты, тел/факс: 8 /7292/ 46-50-34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Қызылтөбе селосының «Молдағұлова», «Сағыныш», «Иманов», «Атамекен», «Жамбыл» көшелерінің барлық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Қызылтөбе селолық округі, «Маңғыстау» мәдениет үйінің ғимараты, тел/факс: 8 /7292/ 46 - 74 - 25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Қызылтөбе селосының «Арай», «Мереке», «Достық», «Наурыз», «Советская», «Құбыла», «Балауса», «Мыңбаев», «Түркістан» көшелерінің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Қызылтөбе селолық округі, №6 орта мектептің ғимараты, тел/факс: 8 /7292/ 34 - 42 - 75.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Қызылтөбе селосының «Есір», «Нұрым», «Шабай», «Құлбарақ», «Асау-Барақ», «Сүгір», «Тобанияз», «Қосымбаев», «Атақозы», «Досан», «Мәтжан» көшелерінің, Қызылтөбе - 2 және Батыр тұрғын үй массивтерінің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Атамекен селолық округі, «КПП Ақтау» ЖШС өндірістік базасының ғимараты, тел/факс: 8 /7292/ 34-00-65, 33-07-76.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«Қаламқас», «Темір су», «Шағала» тұрғын үй массивтерінің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Маңғыстау селосы, Маңғыстау - 5 тұрғын массивіндегі аула клубының ғимараты, тел/факс: 8 /7292/ 44 - 45 - 71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- 5 тұрғын үй массивінің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Басқұдық селолық округі, «Болашақ» елді мекені, Атамекен көшесі, 18 а ғимараты, тел/факс: 8 /7292/ 34 - 41 - 08.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«Болашақ» елді мекені және «Басқұдық» тұрғын үй массивіндегі барлық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Дәулет селолық округі, Ақыл - есінің дамуы қалыпты жетілмеген және психикалық дамуы тежелген балаларға арналған №3 арнайы (түзету) мектебінің ғимараты, тел/факс: 8 /7292/ 21-93-69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Дәулет селосының №№ 1 - 107 аралығындағы тұрғын үйлері, «Нефтебаза» және 1, 2, 3, 4, 5, 6, 7, 8, 9, 10 кварталдарындағы барлық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Атамекен селолық округі, Жалын тұрғын үй массиві, Тосимбаев Халмураттың 90 а жеке үй ғимараты, тел/факс: 8 /7292/ 34 - 00 - 65.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«Арай», «Атамекен», «Жалын» тұрғын үй массивтерінің барлық үйлері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Үш мыңнан аспайтын сайлаушы.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Орталығы: </w:t>
      </w:r>
      <w:r>
        <w:rPr>
          <w:rFonts w:ascii="Times New Roman"/>
          <w:b w:val="false"/>
          <w:i w:val="false"/>
          <w:color w:val="000000"/>
          <w:sz w:val="28"/>
        </w:rPr>
        <w:t>Басқұдық селолық округі, «Mobil - S» ЖШС ғимараты, тел/факс: 8 /7292/ 52 - 29 - 92.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 қоныс», «Алау», «Самал» тұрғын үй массивтерінің барлық тұрғын үйлері.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