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f13c" w14:textId="52ff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ауданының аумағында сайлаушылармен кездесулер өткізу үшін үй-жайларды және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Мүнайлы ауданы әкімдігінің 2011 жылғы 05 тамыздағы № 106-қ қаулысы. Маңғыстау облысы Әділет департаментінің 2011 жылғы 26 тамызда № 11-7-97 тіркелді. Күші жойылды - Мұнайлы аудандық әкімдігінің 2013 жылғы 02 шілдедегі № 144-қ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Мұнайлы аудандық әкімдігінің 2013 жылғы 02 шілдедегі № 144-қ қаулысымен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№ 2464 «Қазақстан Республикасындағы сайлау туралы» Конституциялық Заңының 28 бабының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Парламенті мәжілісінің, облыстық және аудандық мәслихаттар депутаттығына кандидаттардың Мұнайлы ауданы бойынша сайлаушылармен кездесу өткізу үшін келісім шарт негізінде үй-жайлар </w:t>
      </w:r>
      <w:r>
        <w:rPr>
          <w:rFonts w:ascii="Times New Roman"/>
          <w:b w:val="false"/>
          <w:i w:val="false"/>
          <w:color w:val="000000"/>
          <w:sz w:val="28"/>
        </w:rPr>
        <w:t>№ 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Парламенті мәжілісінің, облыстық және аудандық мәслихаттар депутаттығына кандидаттардың Мұнайлы ауданы аумағында үгіттік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№ 2 -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 аппаратының басшысы Б. Біләловке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 Әбілов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Е.Овезов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тамыз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106 - қ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мәжілісінің, облыстық және аудандық мәслихаттар депутаттығына кандидаттардың Мұнайлы ауданы бойынша сайлаушылармен кездесу өткізу үшін үй - жайлардың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6"/>
        <w:gridCol w:w="8074"/>
      </w:tblGrid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Елді-мекеннің атауы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Кездесулер өткізілетін орындар 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орта мектептің акт залы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округі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«Маңғыстау» мәдениет үйінің концерт залы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ауыл клубының концерт залы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селолық округі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кәсіптік академиясының ғимараты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селолық округі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«Каспий» өндірістік базасының ғимараты</w:t>
            </w:r>
          </w:p>
        </w:tc>
      </w:tr>
      <w:tr>
        <w:trPr>
          <w:trHeight w:val="30" w:hRule="atLeast"/>
        </w:trPr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селолық округі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орта мектептің акт залы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05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106 - қ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мәжілісінің, облыстық және аудандық мәслихаттар депутаттығына кандидаттардың Мұнайлы ауданы бойынша үгіттік баспа материалдарын орналастыру үшін орындардың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7"/>
        <w:gridCol w:w="8143"/>
      </w:tblGrid>
      <w:tr>
        <w:trPr>
          <w:trHeight w:val="3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Елді-мекеннің атауы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селосы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«Маңғыстау» темір жол вокзалы аумағындағы ақпараттық стенд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Қоғамдық ұйымдар ғимараты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Қызылтөбе селолық округі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«Қазпошта» АҚ-ы Маңғыстау облыстық филиалы Қызылтөбе селолық округіндегі бөлімшесінің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Баянды селосы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орта мектептің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селолық округі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Басқұдық селолық округіндегі бастапқы медициналық-санитарлық көмек көрсету орталығының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селолық округі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селолық округіндегі бастапқы медициналық-санитарлық көмек көрсету орталығының аумағындағы ақпараттық стенд</w:t>
            </w:r>
          </w:p>
        </w:tc>
      </w:tr>
      <w:tr>
        <w:trPr>
          <w:trHeight w:val="3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селолық округі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Дәулет селолық округіндегі бастапқы медициналық-санитарлық көмек көрсету орталығының аумағындағы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