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cf7e" w14:textId="cc7c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13 желтоқсандағы № 357 "Қостанай облысының 2011-2013 жылдарға арналған облыстық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2011 жылғы 12 қаңтардағы № 367 шешімі. Қостанай облысының Әділет департаментінде 2011 жылғы 17 қаңтарда № 3750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2011-2013 жылдарға арналған облыстық бюджеті туралы"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3744 нөмірімен тіркелген, 2011 жылғы 11 қаңтарда "Қостанай таңы" және "Костанайские новости" газеттерінде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2011-2013 жылдарға арналған бюджеті тиісінше 1, 2 және 3-қосымшаларға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82157731,7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4996280,0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54971,0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77106480,7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82051431,9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821134,0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1329569,0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508435,0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507751,0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507751,0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-1222585,2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1222585,2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2011 жылға арналған облыстық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243810,3 мың теңге сомасында, оның ішінде облыстық бюджеттен 159635,2 мың теңге сомасында және аудандар мен қалалар бюджеттерінен 84175,1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облыстық бюджетке 6143,6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:"67557,0" деген сандар "73700,6"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2011 жылға арналған облыстық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эпизотикаға қарсы іс-шараларды өткізуге 189049,0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тұқым шаруашылығын қолдауға 347245,0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 тұқымды мал шаруашылығын қолдауға 197524,0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 шаруашылығының өнімділігін және өнімдерінің сапасын арттыруды субсидиялауға 1091930,0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тауарлық балық шаруашылығының өнімділігін және сапасын арттыруды субсидиялауға 218,0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ауыз сумен жабдықтаудың баламасыз көздері болып табылатын айрықша маңызды топтық және сумен жабдықтаудың жергілікті жүйелерінен ауыз су беру жөніндегі қызметтердің құнын субсидиялауға 292638,0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72662,0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облыстық, аудандық маңызы бар автомобиль жолдарын күрделі және орташа жөндеуге 1363910,0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152782,0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204850,0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210558,0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оқытылатын мүгедек-балаларды жабдықтармен, бағдарламалық қамтумен қамтамасыз етуге 61215,0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(асыраушыларға) жетім баланы (жетім балаларды) және ата-анасының қамқорлығынсыз қалған баланы (балаларды) ұстауға ақшалай қаражаттарды ай сайын төлеуге 348667,0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білім беру оқу орындарының оқу-өндірістік шеберханаларын, зертханаларын жаңартуға және қайтадан жабдықтауға 25000,0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педагогикалық кадрлардың біліктілігін арттыру үшін оқу құралдарын сатып алуға 28000,0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ақысыз медициналық көмектің кепілденген көлемін қамтамасыз етуге және кеңейтуге 1208737,0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дәрі-дәрмек бұйымдарын, вакциналар мен басқа да иммунобиологиялық препараттарды сатып алуға 1238380,0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денсаулық сақтау медициналық ұйымдарын материалдық-техникалық жарақтандыруға 810300,0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әлеуметтік қызметтердің стандарттарын енгізуге 160362,0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үкіметтік емес секторда мемлекеттік әлеуметтік тапсырысты орналастыруға 7714,0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мекемелерде күндіз болу бөлімдерінің желілерін дамытуға 58860,0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 (екінші, үшінші, төртінші, бесінші, алтыншы, он екінші, он үшінші және он төртінші абзацтардан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7-2. 2011 жылға арналған облыстық бюджетте "Бизнестің жол картасы –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өңірлерде жеке кәсіпкерлікті қолдауға 1384143,0 мың теңге сомасында республикалық бюджеттен нысаналы ағымдағы трансферттер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7-3. 2011 жылға арналған облыстық бюджетте: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дамытуға, жайластыруға және (немесе) сатып алуға облыстық бюджеттерге дамытуға республикалық бюджеттен 625000,0 мың теңге сомасында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үйінің құрылысына және (немесе) сатып алуға облыстық бюджеттерге дамытуға республикалық бюджеттен 586000,0 мың теңге сомасында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және (немесе) сатып алуға облыстық бюджеттерді кредиттеуге 864000,0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ауылдық елді мекендердің әлеуметтік сала мамандарын әлеуметтік қолдау шараларын іске асыру үшін 465569,0 мың теңге сомасында бюджеттік кредиттер сомаларының түсімі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7-4. 2011 жылға арналған облыстық бюджетте мынадай көлемдерде республикалық бюджеттен нысаналы ағымдағы трансферттер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маңызы бар іс-шараларды өткізу кезінде қоғамдық тәртіпті сақтауды қамтамасыз етуге 34958,0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"Мак" операциясын өткізуге 2744,0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көші-қон полияциясының қосымша штат санын ұстауға, материалдық-техникалық жарақтандыруға, оралмандарды құжаттандыруға 6715,0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 уақытша орналастыру орталығын және Оралмандарды бейімдеу мен біріктіру орталығын ұстауға және материалдық-техникалық жарақтандыруға 2197,0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7-5. 2011 жылға арналған облыстық бюджетте білім беру объектілерінің құрылысына және қайта жаңғыртуға республикалық бюджеттен дамытуға 1118742,0 мың теңге сомасында нысаналы трансферттер сомалары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7-6. 2011 жылға арналған облыстық бюджетте денсаулық сақтау объектілерінің құрылысына және қайта жаңғыртуға республикалық бюджеттен дамытуға 2941117,0 мың теңге сомасында нысаналы трансферттер сомалары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7-7. 2011 жылға арналған облыстық бюджетте республикалық бюджеттен дамытуға: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968331,0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740242,0 мың теңге сомасында нысаналы трансферттер сомалары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7-8. 2011 жылға арналған облыстық бюджетте газ тасымалдау жүйесін дамытуға республикалық бюджеттен дамытуға 1107069,0 мың теңге сомасында нысаналы трансферттер сомалары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7-9. 2011 жылға арналған облыстық бюджетте сумен жабдықтау жүйесін дамытуға республикалық бюджеттен дамытуға 1376590,0 мың теңге сомасында нысаналы трансферттер сомалары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7-10. 2011 жылға арналған облыстық бюджетте сумен жабдықтаудың жылу энергетикалық жүйесін дамытуға республикалық бюджеттен дамытуға 847591,0 мың теңге сомасында нысаналы трансферттер сомалары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7-11. 2011 жылға арналған облыстық бюджетте көлік инфрақұрылымын дамытуға республикалық бюджеттен дамытуға 1578863,0 мың теңге сомасында нысаналы трансферттер сомалары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7-12. 2011 жылға арналған облыстық бюджетте "Бизнестің жол картасы –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индустриялдық инфрақұрылымды дамытуға республикалық бюджеттен дамытуға 855030,0 мың теңге сомасында нысаналы трансферттер сомалары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7-13. 2011 жылға арналған облыстық бюджетте көлік құралдарын мемлекеттік техникалық байқаудан өткізу жөніндегі функцияларды беруге байланысты республикалық бюджетке 3865,0 мың теңге сомасында нысаналы ағымдағы трансферттер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12 қаңтарда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қантардағы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367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2011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612"/>
        <w:gridCol w:w="457"/>
        <w:gridCol w:w="302"/>
        <w:gridCol w:w="7480"/>
        <w:gridCol w:w="231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82157731,7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4996280,0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4996280,0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4996280,0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54971,0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48655,0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40137,0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</w:tr>
      <w:tr>
        <w:trPr>
          <w:trHeight w:val="9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9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77106480,7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6308479,7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6308479,7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70798001,0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70798001,0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04"/>
        <w:gridCol w:w="816"/>
        <w:gridCol w:w="795"/>
        <w:gridCol w:w="6695"/>
        <w:gridCol w:w="22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82051431,9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1313415,0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1001864,0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951476,0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333147,0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"жалғыз терезе" қағидаты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610329,0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154856,0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9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зілзаллардың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зілзаллардың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4659482,0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4659482,0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4659482,0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және қауіпсіздікті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4086653,0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тұткындалған адамдарды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қауiпсiздiктi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құжаттандыру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орталығын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бейімдеу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9884964,0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152782,0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2582871,0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899884,0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899884,0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1682987,0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908918,0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364202,0</w:t>
            </w:r>
          </w:p>
        </w:tc>
      </w:tr>
      <w:tr>
        <w:trPr>
          <w:trHeight w:val="15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кабинеттер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205017,0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3838475,0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3665903,0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3271146,0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369757,0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оқу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оқу-өндірістік шеберханаларын,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зертханаларын жаңарту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жабдықтау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106247,0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үшін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 сатып алу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3093077,0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1377258,0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73577,0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164569,0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5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348667,0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61215,0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1615819,0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720113,0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452785,0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17442226,0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988672,0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988672,0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4756443,0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4756443,0</w:t>
            </w:r>
          </w:p>
        </w:tc>
      </w:tr>
      <w:tr>
        <w:trPr>
          <w:trHeight w:val="10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аурулардан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 бұзылуынан,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қолданылуымен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3425865,0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294978,0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208539,0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миастениямен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науқастарды,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транспланттаудан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58714,0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емдеу кезінде қанның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ұюы факторлармен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вакциналарды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308270,0</w:t>
            </w:r>
          </w:p>
        </w:tc>
      </w:tr>
      <w:tr>
        <w:trPr>
          <w:trHeight w:val="6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сырқаттарын тромболитикалық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6241653,0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6241653,0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5769115,0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тамақ өнімдерімен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472538,0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4564696,0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1566490,0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індетінің алдын алу және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шегінен тыс емделуге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қызметтері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1128219,0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2998206,0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2998206,0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2995501,0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2536490,0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1736961,0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694836,0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779737,0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 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799529,0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767799,0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161698,0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орналастыру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9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күндіз 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 желісін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4593266,0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1276110,0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1276110,0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65110,0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3310756,0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215088,0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3069708,0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968331,0</w:t>
            </w:r>
          </w:p>
        </w:tc>
      </w:tr>
      <w:tr>
        <w:trPr>
          <w:trHeight w:val="6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465539,0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4432486,0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2415237,0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795751,0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444840,0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1259986,0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1259986,0</w:t>
            </w:r>
          </w:p>
        </w:tc>
      </w:tr>
      <w:tr>
        <w:trPr>
          <w:trHeight w:val="6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66068,0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1151532,0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611747,0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 басқару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тiлдерін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ішкі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2016565,0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379420,0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8774884,0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4683893,0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4683893,0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222601,0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1241428,0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химикаттарды) залалсыздандыру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9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2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2042108,0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баламасыз көздерi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сумен жабдықтаудың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 топтық жүйелерiнен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591264,0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1291679,0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1291679,0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1091930,0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36094,0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4729454,0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3408533,0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3408533,0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1980674,0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1427859,0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1228863,0</w:t>
            </w:r>
          </w:p>
        </w:tc>
      </w:tr>
      <w:tr>
        <w:trPr>
          <w:trHeight w:val="7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тасымалын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2475722,6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47534,0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және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2428188,6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73700,6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73700,6</w:t>
            </w:r>
          </w:p>
        </w:tc>
      </w:tr>
      <w:tr>
        <w:trPr>
          <w:trHeight w:val="7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115315,0</w:t>
            </w:r>
          </w:p>
        </w:tc>
      </w:tr>
      <w:tr>
        <w:trPr>
          <w:trHeight w:val="9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және оған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 жеке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198973,0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1113410,0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 жеке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 бизнеске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кепілдендіру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бизнес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18174471,3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18174471,3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18174471,3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17893796,0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243810,3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1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1329569,0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94"/>
        <w:gridCol w:w="415"/>
        <w:gridCol w:w="268"/>
        <w:gridCol w:w="7553"/>
        <w:gridCol w:w="23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508435,0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82"/>
        <w:gridCol w:w="903"/>
        <w:gridCol w:w="838"/>
        <w:gridCol w:w="6565"/>
        <w:gridCol w:w="2293"/>
      </w:tblGrid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507751,0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-1222585,2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1222585,2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қантардағы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367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2012 жылға арналған облыстық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636"/>
        <w:gridCol w:w="436"/>
        <w:gridCol w:w="267"/>
        <w:gridCol w:w="7501"/>
        <w:gridCol w:w="23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75646254,0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5254314,0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5254314,0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5254314,0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55111,0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48353,0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5087,0</w:t>
            </w:r>
          </w:p>
        </w:tc>
      </w:tr>
      <w:tr>
        <w:trPr>
          <w:trHeight w:val="9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9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70336829,0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8238573,0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8238573,0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62098256,0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62098256,0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82"/>
        <w:gridCol w:w="838"/>
        <w:gridCol w:w="816"/>
        <w:gridCol w:w="6674"/>
        <w:gridCol w:w="22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75436707,5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1352211,0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1019645,0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55167,0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964478,0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362681,0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"жалғыз терезе" қағидаты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595797,0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156772,0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175794,0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зілзаллардың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56771,0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зілзаллардың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5008779,0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5008779,0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5008779,0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және қауіпсіздікті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4521009,0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41478,0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тұткындалған адамдарды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10728898,0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3233378,0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2226938,0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1833061,0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393877,0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4453680,0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4261571,0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3788385,0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2852006,0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855413,0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86490,0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61136,0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97877,0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104689,0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367285,0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1856242,0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1415000,0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441242,0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14324224,0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1111657,0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1111657,0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804336,0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256815,0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48641,0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3687215,0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3687215,0</w:t>
            </w:r>
          </w:p>
        </w:tc>
      </w:tr>
      <w:tr>
        <w:trPr>
          <w:trHeight w:val="10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аурулардан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 бұзылуынан,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қолданылуымен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3504221,0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71530,0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47350,0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вакциналарды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5920227,0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5920227,0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5414611,0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тамақ өнімдерімен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943422,0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2609338,0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1040003,0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102009,0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індетінің алдын алу және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73701,0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шегінен тыс емделуге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қызметтері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2924640,0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2503117,0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1683454,0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688359,0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702223,0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44260,0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 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819663,0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784827,0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322501,0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322501,0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99022,0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99022,0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3953063,0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1211000,0</w:t>
            </w:r>
          </w:p>
        </w:tc>
      </w:tr>
      <w:tr>
        <w:trPr>
          <w:trHeight w:val="12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2742063,0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246228,0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198948,0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47280,0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2495835,0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798168,0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615730,0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174079,0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662588,0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1001964,0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51905,0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154620,0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477863,0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1446159,0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1446159,0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40655,0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70692,0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1332812,0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 басқару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173883,0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200423,0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200423,0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58847,0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тiлдерін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ішкі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96615,0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1245231,0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1245231,0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1226231,0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213111,0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1013120,0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7208934,0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4083449,0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4083449,0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26832,0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химикаттарды) залалсыздандыру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9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2282881,0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2266848,0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2266848,0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664003,0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664003,0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650449,0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120695,0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120695,0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39609,0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43944,0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36101,0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5114313,0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3491899,0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3491899,0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779749,0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2712150,0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1622414,0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1622414,0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44634,0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1522742,0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тасымалын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53038,0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1560392,5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52242,0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және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50242,0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1508150,5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106000,5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106000,5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852150,0</w:t>
            </w:r>
          </w:p>
        </w:tc>
      </w:tr>
      <w:tr>
        <w:trPr>
          <w:trHeight w:val="13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және оған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852150,0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825549,2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1346483,0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10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96"/>
        <w:gridCol w:w="350"/>
        <w:gridCol w:w="269"/>
        <w:gridCol w:w="7626"/>
        <w:gridCol w:w="234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520933,8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520933,8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520933,8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40"/>
        <w:gridCol w:w="885"/>
        <w:gridCol w:w="841"/>
        <w:gridCol w:w="6590"/>
        <w:gridCol w:w="2279"/>
      </w:tblGrid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-894993,7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қантардағы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367 шешіміне 3-қосымша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2013 жылға арналған облыстық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628"/>
        <w:gridCol w:w="387"/>
        <w:gridCol w:w="387"/>
        <w:gridCol w:w="7496"/>
        <w:gridCol w:w="2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76395917,0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5623253,0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5623253,0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5623253,0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55394,0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70717270,0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9223386,0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9223386,0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61493884,0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61493884,0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361"/>
        <w:gridCol w:w="818"/>
        <w:gridCol w:w="796"/>
        <w:gridCol w:w="6772"/>
        <w:gridCol w:w="22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76164180,2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1390992,0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1048755,0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992119,0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376952,0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"жалғыз терезе" қағидаты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609167,0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160909,0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181328,0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18250,0</w:t>
            </w:r>
          </w:p>
        </w:tc>
      </w:tr>
      <w:tr>
        <w:trPr>
          <w:trHeight w:val="9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зілзаллардың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59202,0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зілзаллардың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59202,0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5072508,0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5072508,0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5072508,0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және қауіпсіздікті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4582190,0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тұткындалған адамдарды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9926055,0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2483657,0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1032478,0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1032478,0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1451179,0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1045179,0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406000,0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5222549,0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5027847,0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4545858,0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194767,0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2025082,0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648776,0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88152,0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102434,0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әлеуметтік бейімдеу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1376306,0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876306,0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13095735,0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914719,0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19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аурулардан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 бұзылуынан,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қолданылуымен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3589333,0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76537,0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50664,0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вакциналарды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6026110,0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6026110,0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амбулаторлық-емханалық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5485100,0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541010,0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950783,0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1051503,0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1051503,0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103787,0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індетінің алдын алу және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шегінен 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қызметтері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3014090,0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2559666,0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1718297,0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мүгедектерге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524413,0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901012,0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44260,0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мүгедек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841369,0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805597,0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353626,0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353626,0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353626,0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100798,0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100798,0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4444714,0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2461000,0</w:t>
            </w:r>
          </w:p>
        </w:tc>
      </w:tr>
      <w:tr>
        <w:trPr>
          <w:trHeight w:val="11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0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1983714,0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510000,0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1473714,0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267476,0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203700,0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3247696,0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877766,0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877766,0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161595,0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 жетімді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1540190,0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1540190,0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75641,0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1420659,0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685159,0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203963,0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 басқару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60329,0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 басқармасы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ішкі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3604808,0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3604808,0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552582,0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552582,0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3052226,0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723000,0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2329226,0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10321235,0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28710,0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химикаттарды) залалсыздандыру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9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4950496,0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4933341,0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4933341,0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662903,0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40408,0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42854,0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2837095,0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2228572,0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2228572,0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1342328,0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886244,0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608523,0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608523,0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45413,0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504359,0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тасымалын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778979,2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және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725964,2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75964,2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75964,2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2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және оған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847771,5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1346483,0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95"/>
        <w:gridCol w:w="394"/>
        <w:gridCol w:w="269"/>
        <w:gridCol w:w="7610"/>
        <w:gridCol w:w="23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498711,5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498711,5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498711,5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82"/>
        <w:gridCol w:w="859"/>
        <w:gridCol w:w="816"/>
        <w:gridCol w:w="6673"/>
        <w:gridCol w:w="2271"/>
      </w:tblGrid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-894993,7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