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a1e1" w14:textId="afea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13 желтоқсандағы № 357 "Қостанай облысының 2011-2013 жылдарға арналған облыстық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5 сәуірдегі № 378 шешімі. Қостанай облысының Әділет департаментінде 2011 жылғы 6 сәуірде № 3757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облысының 2011-2013 жылдарға арналған облыстық бюджеті туралы" мәслихаттың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3744 нөмірімен тіркелген, 2011 жылғы 11 қаңтарда "Қостанай таңы" және "Костанайские новости" газеттерінде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"82157731,7" деген сандар "85812256,0"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"4996280,0" деген сандар "5252380,0"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"54971,0" деген сандар "71902,0"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"77106480,7" деген сандар "80487974,0"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"82051431,9" деген сандар "86476009,6"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"821134,0" деген сандар "1123130,8"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"1329569,0" деген сандар "1631569,0"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"508435,0" деген сандар "508438,2"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"507751,0" деген сандар "295984,0"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"507751,0" деген сандар "295984,0"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"-1222585,2" деген сандар "-2082868,4"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"1222585,2" деген сандар "2082868,4"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"243810,3" деген сандар "777145,1"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"159635,2" деген сандар "630195,7"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"84175,1" деген сандар "146949,4"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"73700,6" деген сандар "21609,2"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"189049,0" деген сандар "219346,0"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"347245,0" деген сандар "372832,0"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"197524,0" деген сандар "568094,0"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"1091930,0" деген сандар "1250795,0"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"1363910,0" деген сандар "2942773,0"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"152782,0" деген сандар "542637,0"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"1238380,0" деген сандар "1248627,0"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"1384143,0" деген сандар "526839,0"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"625000,0" деген сандар "1125000,0"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"864000,0" деген сандар "1164000,0"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7-7-тармағында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"968331,0" деген сандар "1232624,0"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7-16-тармақтарымен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"7-14. 2011 жылға арналған облыстық бюджетте республикалық бюджеттен мынадай көлемдерде нысаналы ағымдағы трансферттер сомасы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білім берудің мектепке дейінгі мекемелер тәрбиешілеріне біліктілік санаты үшін 232 220,0 мың теңге сомасында қосымша төлем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білім беру ұйымдарының шеберлеріне өндірістік оқытуды ұйымдастырғаны үшін 31642,0 мың теңге сомасында қосымша төлем белгілеуге.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білім берудің мектепке дейінгі мекемелер тәрбиешілеріне біліктілік санаты үшін қосымша төлем мөлшерін ұлғайтуға арналған нысаналы ағымдағы трансфертті бөліп тарату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7-15. 2011 жылға арналған облыстық бюджетте ауыл шаруашылығы жануарларын сәйкестендіруді ұйымдастыру мен өткізуге республикалық бюджеттен 110439,0 мың теңге сомасында нысаналы ағымдағы трансферттер сомасы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7-16. 2011 жылға арналған облыстық бюджетте Жұмыспен қамту 2020 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іс-шараларды іске асыруға республикалық бюджеттен мынадай көлемдерде нысаналы ағымдағы трансферттер сомасы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кәсіптік даярлауға, қайта даярлауға және біліктілігін арттыруға 256672,0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демеуқаражаттандыруға 59059,0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кәсіпкерлікке оқытуға 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153999,0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арналған нысаналы ағымдағы трансфертті бөліп тарату Қостанай облысы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Жалғасов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378 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2011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33"/>
        <w:gridCol w:w="653"/>
        <w:gridCol w:w="7233"/>
        <w:gridCol w:w="225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85812256,0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80487974,0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74116720,0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74116720,0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73"/>
        <w:gridCol w:w="753"/>
        <w:gridCol w:w="6993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86476009,6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1450460,0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1076864,0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1026476,0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терезе" қағидаты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610329,0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қауiпсiздiктi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құжаттандыру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10965029,0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1692068,0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366704,0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құруға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3848731,0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3676159,0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3253347,0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оқу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оқу-өндірістік шеберханаларын,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зертханаларын жаңарту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жабдықтау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оқы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өндірістік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ұйымдастырғаны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белгілеу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үшін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3071832,0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жеткіншектердің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1569957,0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17668269,4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бостандығынан айыру орындарындағы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босатылған тұлғалар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АҚТҚ-инфекциясын алдын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әлеуметтік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соның ішінде жүйкеге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заттарды қолданылуымен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миастениямен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науқастарды,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транспланттаудан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медециналық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4681379,4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1656704,0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қызметтері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1214219,0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3219659,0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2541221,0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1736961,0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804260,0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374756,0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бөлімшелері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іс-шараларын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5116725,0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3262045,0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3020997,0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4480 836,0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2444906,0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1123882,0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2016565,0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9475417,9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74387,9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6624920,0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5303999,0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5303999,0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3349537,0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1228863,0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1517282,2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1465435,2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"Бизнестің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18707806,1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18707806,1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18707806,1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777145,1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1123130,8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қаржылық агенттіктерге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-2082868,4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