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23b6" w14:textId="7be2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2005 жылғы 7 қазандағы № 336 "Науырзым мемлекеттік табиғи қорығы" мемлекеттік мекемесінің айналасында күзету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7 сәуірдегі № 147 қаулысы. Қостанай облысының Әділет басқармасында 2011 жылғы 11 мамырда № 3759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қолданыстағы заңнамаға сәйкес келтіру мақсатында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"Науырзым мемлекеттік табиғи қорығы" мемлекеттік мекемесінің айналасында күзету аймағын белгілеу туралы" Қостанай облысы әкімдігінің 2005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3514 болып тіркелген, 2005 жылғы 4 қарашада "Қостанай таңы" газетінде, 2005 жылғы 5 қарашада "Костанайские новости"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"Науырзым мемлекеттік табиғи қорығы аумағының айналасында күзету аймағын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Заңына" деген сөздер "Қазақстан Республикасының 2006 жылғы 7 шілдедегі Заңына"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Жалпы ауданы 116726,5 гектар (оның ішінде Науырзым ауданында 80835 гектар және Әулиекөл ауданында 35891,5 гектар) жер телімінде Науырзым мемлекеттік табиғи қорығы аумағының айналасында күзету аймағы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Күзету аймағының аумағында "Ерекше қорғалатын табиғи аумақтар туралы"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43-бабымен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табиғи қорықтардың аймақтарын күзету тәртібін сақтау қажет.";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Осы қаулының орындалуын бақылау Қостанай облысы әкімінің орынбасары Н.М. Садуақасовқа жүктелсін.".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Бегімбеков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"Науырзым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табиғи қорығы"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Б. Мұттақов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Қ.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