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45991" w14:textId="d5459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2010 жылғы 13 желтоқсандағы № 357 "Қостанай облысының 2011-2013 жылдарға арналған облыстық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мәслихатының 2011 жылғы 30 маусымдағы № 407 шешімі. Қостанай облысының Әділет департаментінде 2011 жылғы 7 шілдеде № 3766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 106-бабы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"Қостанай облысының 2011-2013 жылдарға арналған облыстық бюджеті туралы" 2010 жылғы 13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357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3744 нөмірімен тіркелген, 2011 жылғы 11 қаңтарда "Қостанай таңы" және "Костанайские новости" газеттерінде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Қостанай облысының 2011-2013 жылдарға арналған бюджеті тиісінше 1, 2 және 3-қосымшаларға сәйкес, оның ішінде 2011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85585556,0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5252380,0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171902,0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80161274,0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86249309,6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1123130,8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1631569,0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508438,2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295984,0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295984,0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- 2082868,4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2082868,4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7-1-тармағының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сегізінші абзацы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облыстық, аудандық маңызы бар автомобиль жолдарын күрделі және орташа жөндеуге 2616073,0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төрайымы,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Қостанай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 хатшысының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И. Аронова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"Қостанай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әкімдігінің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 басқармасы"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 Г. Кисленкова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30 маусымдағы № 407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қосымша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13 желтоқсандағы № 357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1-қосымша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облысының 2011 жылға арналған облыстық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2"/>
        <w:gridCol w:w="461"/>
        <w:gridCol w:w="440"/>
        <w:gridCol w:w="8176"/>
        <w:gridCol w:w="2401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2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15" w:hRule="atLeast"/>
        </w:trPr>
        <w:tc>
          <w:tcPr>
            <w:tcW w:w="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85585556,0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5252380,0</w:t>
            </w:r>
          </w:p>
        </w:tc>
      </w:tr>
      <w:tr>
        <w:trPr>
          <w:trHeight w:val="43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iшкi салықтар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5252380,0</w:t>
            </w:r>
          </w:p>
        </w:tc>
      </w:tr>
      <w:tr>
        <w:trPr>
          <w:trHeight w:val="6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үшін түсетін түсімдер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5252380,0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171902,0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48655,0</w:t>
            </w:r>
          </w:p>
        </w:tc>
      </w:tr>
      <w:tr>
        <w:trPr>
          <w:trHeight w:val="3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кірісі бөлігінің түсімдері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299,0</w:t>
            </w:r>
          </w:p>
        </w:tc>
      </w:tr>
      <w:tr>
        <w:trPr>
          <w:trHeight w:val="3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40137,0</w:t>
            </w:r>
          </w:p>
        </w:tc>
      </w:tr>
      <w:tr>
        <w:trPr>
          <w:trHeight w:val="3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бойынша сыйақылар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8219,0</w:t>
            </w:r>
          </w:p>
        </w:tc>
      </w:tr>
      <w:tr>
        <w:trPr>
          <w:trHeight w:val="126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тауарларды (жұмыстарды,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қызметтерді) өткізуінен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6316,0</w:t>
            </w:r>
          </w:p>
        </w:tc>
      </w:tr>
      <w:tr>
        <w:trPr>
          <w:trHeight w:val="126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тауарларды (жұмыстарды,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қызметтерді) өткізуінен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6316,0</w:t>
            </w:r>
          </w:p>
        </w:tc>
      </w:tr>
      <w:tr>
        <w:trPr>
          <w:trHeight w:val="130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116931,0</w:t>
            </w:r>
          </w:p>
        </w:tc>
      </w:tr>
      <w:tr>
        <w:trPr>
          <w:trHeight w:val="166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 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116931,0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80161274,0</w:t>
            </w:r>
          </w:p>
        </w:tc>
      </w:tr>
      <w:tr>
        <w:trPr>
          <w:trHeight w:val="6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тұрған мемлекеттiк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алынатын трансферттер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6371254,0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бюджеттерден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6371254,0</w:t>
            </w:r>
          </w:p>
        </w:tc>
      </w:tr>
      <w:tr>
        <w:trPr>
          <w:trHeight w:val="6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73790020,0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73790020,0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2"/>
        <w:gridCol w:w="403"/>
        <w:gridCol w:w="704"/>
        <w:gridCol w:w="726"/>
        <w:gridCol w:w="7183"/>
        <w:gridCol w:w="2412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86249309,6</w:t>
            </w:r>
          </w:p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1042301,0</w:t>
            </w:r>
          </w:p>
        </w:tc>
      </w:tr>
      <w:tr>
        <w:trPr>
          <w:trHeight w:val="64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668705,0</w:t>
            </w:r>
          </w:p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аппараты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50388,0</w:t>
            </w:r>
          </w:p>
        </w:tc>
      </w:tr>
      <w:tr>
        <w:trPr>
          <w:trHeight w:val="6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қызметін қамтамасыз ету жөніндегі қызметтер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49388,0</w:t>
            </w:r>
          </w:p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618317,0</w:t>
            </w:r>
          </w:p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392547,0</w:t>
            </w:r>
          </w:p>
        </w:tc>
      </w:tr>
      <w:tr>
        <w:trPr>
          <w:trHeight w:val="94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"жалғыз терезе" қағидаты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қызметтер көрсететін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қызмет орталықтары-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қызметін қамтамасыз ету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202170,0</w:t>
            </w:r>
          </w:p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23600,0</w:t>
            </w:r>
          </w:p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216901,0</w:t>
            </w:r>
          </w:p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216901,0</w:t>
            </w:r>
          </w:p>
        </w:tc>
      </w:tr>
      <w:tr>
        <w:trPr>
          <w:trHeight w:val="75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 атқару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143134,0</w:t>
            </w:r>
          </w:p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жекешелендіруді ұйымдастыру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3499,0</w:t>
            </w:r>
          </w:p>
        </w:tc>
      </w:tr>
      <w:tr>
        <w:trPr>
          <w:trHeight w:val="6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есепке алу,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және сату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1223,0</w:t>
            </w:r>
          </w:p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6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трансфертер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62045,0</w:t>
            </w:r>
          </w:p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156695,0</w:t>
            </w:r>
          </w:p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басқармасы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156695,0</w:t>
            </w:r>
          </w:p>
        </w:tc>
      </w:tr>
      <w:tr>
        <w:trPr>
          <w:trHeight w:val="94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жоспарлау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мен дамыту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149695,0</w:t>
            </w:r>
          </w:p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68257,0</w:t>
            </w:r>
          </w:p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18962,0</w:t>
            </w:r>
          </w:p>
        </w:tc>
      </w:tr>
      <w:tr>
        <w:trPr>
          <w:trHeight w:val="94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қорғаныс, авариялар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дүлей апаттардың алдын алуды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 басқармасы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18962,0</w:t>
            </w:r>
          </w:p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12824,0</w:t>
            </w:r>
          </w:p>
        </w:tc>
      </w:tr>
      <w:tr>
        <w:trPr>
          <w:trHeight w:val="6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қорғанысты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аумақтық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6138,0</w:t>
            </w:r>
          </w:p>
        </w:tc>
      </w:tr>
      <w:tr>
        <w:trPr>
          <w:trHeight w:val="3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49295,0</w:t>
            </w:r>
          </w:p>
        </w:tc>
      </w:tr>
      <w:tr>
        <w:trPr>
          <w:trHeight w:val="94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қорғаныс, авариялар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дүлей апаттардың алдын алуды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 басқармасы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49295,0</w:t>
            </w:r>
          </w:p>
        </w:tc>
      </w:tr>
      <w:tr>
        <w:trPr>
          <w:trHeight w:val="126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жұмылдыру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дайындығы, азаматтық қорғаныс,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авариялар мен дүлей апаттардың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алуды және жоюды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23933,0</w:t>
            </w:r>
          </w:p>
        </w:tc>
      </w:tr>
      <w:tr>
        <w:trPr>
          <w:trHeight w:val="42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қорғаныстың іс-шаралары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15315,0</w:t>
            </w:r>
          </w:p>
        </w:tc>
      </w:tr>
      <w:tr>
        <w:trPr>
          <w:trHeight w:val="6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төтенше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жағдайлардың алдын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жою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9547,0</w:t>
            </w:r>
          </w:p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4672745,0</w:t>
            </w:r>
          </w:p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4672745,0</w:t>
            </w:r>
          </w:p>
        </w:tc>
      </w:tr>
      <w:tr>
        <w:trPr>
          <w:trHeight w:val="6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атқарушы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 органы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4659482,0</w:t>
            </w:r>
          </w:p>
        </w:tc>
      </w:tr>
      <w:tr>
        <w:trPr>
          <w:trHeight w:val="94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қоғамдық тәртіпті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қауіпсіздікті сақтауды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 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4086653,0</w:t>
            </w:r>
          </w:p>
        </w:tc>
      </w:tr>
      <w:tr>
        <w:trPr>
          <w:trHeight w:val="34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тәртіпті қорғауға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қатысатын азаматтарды көтермелеу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3303,0</w:t>
            </w:r>
          </w:p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427000,0</w:t>
            </w:r>
          </w:p>
        </w:tc>
      </w:tr>
      <w:tr>
        <w:trPr>
          <w:trHeight w:val="6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тұратын жері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құжаттары жоқ адамдарды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 қызметтері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36105,0</w:t>
            </w:r>
          </w:p>
        </w:tc>
      </w:tr>
      <w:tr>
        <w:trPr>
          <w:trHeight w:val="6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тәртіппен тұткындалған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ұстауды ұйымдастыру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33003,0</w:t>
            </w:r>
          </w:p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жануаларын ұстауды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26804,0</w:t>
            </w:r>
          </w:p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"Мак" операциясын өткізу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2744,0</w:t>
            </w:r>
          </w:p>
        </w:tc>
      </w:tr>
      <w:tr>
        <w:trPr>
          <w:trHeight w:val="6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тәртiптi сақтау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қауiпсiздiктi қамтамасыз 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34958,0</w:t>
            </w:r>
          </w:p>
        </w:tc>
      </w:tr>
      <w:tr>
        <w:trPr>
          <w:trHeight w:val="78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Көші-кон полициясының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штаттық санын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 және ұстау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оралмандарды құжаттандыру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6715,0</w:t>
            </w:r>
          </w:p>
        </w:tc>
      </w:tr>
      <w:tr>
        <w:trPr>
          <w:trHeight w:val="96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Оралмандарды уақытша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орталығын және Оралмандарды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бейімдеу мен біріктіру орталығын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 және ұстау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2197,0</w:t>
            </w:r>
          </w:p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13263,0</w:t>
            </w:r>
          </w:p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органдарының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 дамыту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13263,0</w:t>
            </w:r>
          </w:p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10965029,0</w:t>
            </w:r>
          </w:p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768123,0</w:t>
            </w:r>
          </w:p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768123,0</w:t>
            </w:r>
          </w:p>
        </w:tc>
      </w:tr>
      <w:tr>
        <w:trPr>
          <w:trHeight w:val="126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мемлекеттік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тапсырыстарын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542637,0</w:t>
            </w:r>
          </w:p>
        </w:tc>
      </w:tr>
      <w:tr>
        <w:trPr>
          <w:trHeight w:val="139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бюджеттерге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қалаларға) мектеп мұғалімдеріне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мектепке дейінгі ұйымдардың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тәрбиешілеріне біліктілік 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қосымша ақының көлемін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ұлғайтуға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225486,0</w:t>
            </w:r>
          </w:p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2621952,0</w:t>
            </w:r>
          </w:p>
        </w:tc>
      </w:tr>
      <w:tr>
        <w:trPr>
          <w:trHeight w:val="36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басқармасы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929884,0</w:t>
            </w:r>
          </w:p>
        </w:tc>
      </w:tr>
      <w:tr>
        <w:trPr>
          <w:trHeight w:val="37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қосымша білім беру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929884,0</w:t>
            </w:r>
          </w:p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1692068,0</w:t>
            </w:r>
          </w:p>
        </w:tc>
      </w:tr>
      <w:tr>
        <w:trPr>
          <w:trHeight w:val="6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білім беретін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бағдарламалары бойынша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915497,0</w:t>
            </w:r>
          </w:p>
        </w:tc>
      </w:tr>
      <w:tr>
        <w:trPr>
          <w:trHeight w:val="6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дарынды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366704,0</w:t>
            </w:r>
          </w:p>
        </w:tc>
      </w:tr>
      <w:tr>
        <w:trPr>
          <w:trHeight w:val="136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негізгі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және жалпы орта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беретін мемлекеттік мекемелердегі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физика, химия, биология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кабинеттерін оқу жабдығымен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204850,0</w:t>
            </w:r>
          </w:p>
        </w:tc>
      </w:tr>
      <w:tr>
        <w:trPr>
          <w:trHeight w:val="130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беретін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мекемелерде лингафондық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мультимедиалық кабинеттер құруға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205017,0</w:t>
            </w:r>
          </w:p>
        </w:tc>
      </w:tr>
      <w:tr>
        <w:trPr>
          <w:trHeight w:val="39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білімнен кейінгі білім беру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3848731,0</w:t>
            </w:r>
          </w:p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172572,0</w:t>
            </w:r>
          </w:p>
        </w:tc>
      </w:tr>
      <w:tr>
        <w:trPr>
          <w:trHeight w:val="6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білімнен кейінгі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мекемелерінде мамандар даярлау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172572,0</w:t>
            </w:r>
          </w:p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3676159,0</w:t>
            </w:r>
          </w:p>
        </w:tc>
      </w:tr>
      <w:tr>
        <w:trPr>
          <w:trHeight w:val="6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беру ұйымдарында мамандар даярлау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3253347,0</w:t>
            </w:r>
          </w:p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білімнен кейінгі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мамандар даярлау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366170,0</w:t>
            </w:r>
          </w:p>
        </w:tc>
      </w:tr>
      <w:tr>
        <w:trPr>
          <w:trHeight w:val="94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беретін оқу орындарында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оқу-өндірістік шеберханаларды,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зертханаларды жаңарту және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</w:tr>
      <w:tr>
        <w:trPr>
          <w:trHeight w:val="97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ұйымдарының оқу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шеберлеріне өндірістік оқытуды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ұйымдастырғаны үшін қосымша төлемақы белгілеу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31642,0</w:t>
            </w:r>
          </w:p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қайта даярлау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біліктіліктерін арттыру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654391,0</w:t>
            </w:r>
          </w:p>
        </w:tc>
      </w:tr>
      <w:tr>
        <w:trPr>
          <w:trHeight w:val="6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ішкі істер органы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236540,0</w:t>
            </w:r>
          </w:p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236540,0</w:t>
            </w:r>
          </w:p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20632,0</w:t>
            </w:r>
          </w:p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 қайта даярлау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20632,0</w:t>
            </w:r>
          </w:p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397219,0</w:t>
            </w:r>
          </w:p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112547,0</w:t>
            </w:r>
          </w:p>
        </w:tc>
      </w:tr>
      <w:tr>
        <w:trPr>
          <w:trHeight w:val="6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Педагогикалық кадрлардың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біліктілігін арттыру үшін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құралдарын сатып алу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28000,0</w:t>
            </w:r>
          </w:p>
        </w:tc>
      </w:tr>
      <w:tr>
        <w:trPr>
          <w:trHeight w:val="6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–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кадрлардың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біліктілігін арттыру,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қайта даярлау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256672,0</w:t>
            </w:r>
          </w:p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3071832,0</w:t>
            </w:r>
          </w:p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6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1401875,0</w:t>
            </w:r>
          </w:p>
        </w:tc>
      </w:tr>
      <w:tr>
        <w:trPr>
          <w:trHeight w:val="6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78567,0</w:t>
            </w:r>
          </w:p>
        </w:tc>
      </w:tr>
      <w:tr>
        <w:trPr>
          <w:trHeight w:val="6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берудің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мекемелерінде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ақпараттандыру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73627,0</w:t>
            </w:r>
          </w:p>
        </w:tc>
      </w:tr>
      <w:tr>
        <w:trPr>
          <w:trHeight w:val="6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берудің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мекемелер үшін оқулықтар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19099,0</w:t>
            </w:r>
          </w:p>
        </w:tc>
      </w:tr>
      <w:tr>
        <w:trPr>
          <w:trHeight w:val="6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олимпиадаларын,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және конкурстар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179569,0</w:t>
            </w:r>
          </w:p>
        </w:tc>
      </w:tr>
      <w:tr>
        <w:trPr>
          <w:trHeight w:val="100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психикалық денсаулығын зерттеу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халыққа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психологиялық-медициналық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-педагогикалық консультациялық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103811,0</w:t>
            </w:r>
          </w:p>
        </w:tc>
      </w:tr>
      <w:tr>
        <w:trPr>
          <w:trHeight w:val="6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Дамуында проблемалары бар 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жеткіншектердің оңалту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бейімдеу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229607,0</w:t>
            </w:r>
          </w:p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189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ата-аналарының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баланы (балаларды)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күтіп-ұстауға асыраушыларына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сайынғы ақшалай қаражат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төлемдеріне аудандардың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348667,0</w:t>
            </w:r>
          </w:p>
        </w:tc>
      </w:tr>
      <w:tr>
        <w:trPr>
          <w:trHeight w:val="126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қамтыммен қамтамасыз 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61215,0</w:t>
            </w:r>
          </w:p>
        </w:tc>
      </w:tr>
      <w:tr>
        <w:trPr>
          <w:trHeight w:val="6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трансфертер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300713,0</w:t>
            </w:r>
          </w:p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1569957,0</w:t>
            </w:r>
          </w:p>
        </w:tc>
      </w:tr>
      <w:tr>
        <w:trPr>
          <w:trHeight w:val="94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реконструкциялауға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аудандар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720113,0</w:t>
            </w:r>
          </w:p>
        </w:tc>
      </w:tr>
      <w:tr>
        <w:trPr>
          <w:trHeight w:val="94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реконструкциялауға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аудандар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451215,0</w:t>
            </w:r>
          </w:p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398629,0</w:t>
            </w:r>
          </w:p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17668269,4</w:t>
            </w:r>
          </w:p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денсаулығын қорғау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991999,0</w:t>
            </w:r>
          </w:p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991999,0</w:t>
            </w:r>
          </w:p>
        </w:tc>
      </w:tr>
      <w:tr>
        <w:trPr>
          <w:trHeight w:val="6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 үшін қанды, оның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құрамдарын және дәрілерді өндіру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657765,0</w:t>
            </w:r>
          </w:p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мен баланы қорғау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231248,0</w:t>
            </w:r>
          </w:p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 өмір салтын насихаттау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97916,0</w:t>
            </w:r>
          </w:p>
        </w:tc>
      </w:tr>
      <w:tr>
        <w:trPr>
          <w:trHeight w:val="132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2011-2015 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"Саламатты Қазақстан"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бостандығынан айыру орындарындағы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босатылған тұлғалар арасында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АИТВ-инфекциясын алдын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әлеуметтік жобаларды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3327,0</w:t>
            </w:r>
          </w:p>
        </w:tc>
      </w:tr>
      <w:tr>
        <w:trPr>
          <w:trHeight w:val="6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Шолғыншы эпидемиологиялық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қадағалау жүргізу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тест-жүйелерін сатып алу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1743,0</w:t>
            </w:r>
          </w:p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медициналық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4802476,0</w:t>
            </w:r>
          </w:p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4802476,0</w:t>
            </w:r>
          </w:p>
        </w:tc>
      </w:tr>
      <w:tr>
        <w:trPr>
          <w:trHeight w:val="126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Туберкулезден, жұқпалы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психикалық аурулардан және жүйкесі бұзылуынан, соның ішінде жүйкеге әсер ететін заттарды қолданылуымен байланысты зардап шегетін адамдарға медициналық көмек көрсету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3425865,0</w:t>
            </w:r>
          </w:p>
        </w:tc>
      </w:tr>
      <w:tr>
        <w:trPr>
          <w:trHeight w:val="6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 ауруларын туберкулез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ауруларына қарсы препараттарымен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95008,0</w:t>
            </w:r>
          </w:p>
        </w:tc>
      </w:tr>
      <w:tr>
        <w:trPr>
          <w:trHeight w:val="43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 ауруларын диабетке қарсы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препараттарымен қамтамасыз ету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304978,0</w:t>
            </w:r>
          </w:p>
        </w:tc>
      </w:tr>
      <w:tr>
        <w:trPr>
          <w:trHeight w:val="45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Онкологиялық ауруларды химия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препараттарымен қамтамасыз ету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238539,0</w:t>
            </w:r>
          </w:p>
        </w:tc>
      </w:tr>
      <w:tr>
        <w:trPr>
          <w:trHeight w:val="103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Бүйрек функциясының созылмалы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жеткіліксіздігі, миастениямен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ауыратын науқастарды,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бүйрегі транспланттаудан кейінгі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науқастарды дәрілік заттармен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64747,0</w:t>
            </w:r>
          </w:p>
        </w:tc>
      </w:tr>
      <w:tr>
        <w:trPr>
          <w:trHeight w:val="64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Гемофилиямен ауыратын ересек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емдеу кезінде қанның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ұюы факторлармен қамтамасыз ету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275700,0</w:t>
            </w:r>
          </w:p>
        </w:tc>
      </w:tr>
      <w:tr>
        <w:trPr>
          <w:trHeight w:val="73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иммунды алдын алу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вакциналарды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иммундық-биологиялық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препараттарды орталықтандырылған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308270,0</w:t>
            </w:r>
          </w:p>
        </w:tc>
      </w:tr>
      <w:tr>
        <w:trPr>
          <w:trHeight w:val="67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 миокард инфаркт сырқаттарын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тромболитикалық препараттармен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89369,0</w:t>
            </w:r>
          </w:p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Емханалар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6301653,0</w:t>
            </w:r>
          </w:p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6301653,0</w:t>
            </w:r>
          </w:p>
        </w:tc>
      </w:tr>
      <w:tr>
        <w:trPr>
          <w:trHeight w:val="72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медециналық көмекті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халыққа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амбулаторлық-емханалық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5769115,0</w:t>
            </w:r>
          </w:p>
        </w:tc>
      </w:tr>
      <w:tr>
        <w:trPr>
          <w:trHeight w:val="99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амбулаториялық деңгейде дәрілік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заттармен және мамандандырылған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және емдік тамақ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өнімдерімен қамтамасыз ету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532538,0</w:t>
            </w:r>
          </w:p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көмектiң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түрлерi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890762,0</w:t>
            </w:r>
          </w:p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890762,0</w:t>
            </w:r>
          </w:p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медициналық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санитарлық авиация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843090,0</w:t>
            </w:r>
          </w:p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арнайы медициналық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жабдықтау базалары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47672,0</w:t>
            </w:r>
          </w:p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4681379,4</w:t>
            </w:r>
          </w:p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1656704,0</w:t>
            </w:r>
          </w:p>
        </w:tc>
      </w:tr>
      <w:tr>
        <w:trPr>
          <w:trHeight w:val="6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саласындағы 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92552,0</w:t>
            </w:r>
          </w:p>
        </w:tc>
      </w:tr>
      <w:tr>
        <w:trPr>
          <w:trHeight w:val="6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ЖҚТБ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індетінің алдын алу және қарсы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күрес жөніндегі іс-шараларды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251678,0</w:t>
            </w:r>
          </w:p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Патологоанатомиялық союды жүргізу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66529,0</w:t>
            </w:r>
          </w:p>
        </w:tc>
      </w:tr>
      <w:tr>
        <w:trPr>
          <w:trHeight w:val="6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 елді мекеннің шегінен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 емделуге тегін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жеңілдетілген жол жүрумен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9737,0</w:t>
            </w:r>
          </w:p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талдау қызметтері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15989,0</w:t>
            </w:r>
          </w:p>
        </w:tc>
      </w:tr>
      <w:tr>
        <w:trPr>
          <w:trHeight w:val="46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органдарының күрделі шығыстары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6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1214219,0</w:t>
            </w:r>
          </w:p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3024675,4</w:t>
            </w:r>
          </w:p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Деңсаулық сақтау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салу және реконструкциялау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3024675,4</w:t>
            </w:r>
          </w:p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3219659,0</w:t>
            </w:r>
          </w:p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2541221,0</w:t>
            </w:r>
          </w:p>
        </w:tc>
      </w:tr>
      <w:tr>
        <w:trPr>
          <w:trHeight w:val="6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үйлестіру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басқармасы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1736961,0</w:t>
            </w:r>
          </w:p>
        </w:tc>
      </w:tr>
      <w:tr>
        <w:trPr>
          <w:trHeight w:val="6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үлгідегі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медициналық-әлеуметтік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мекемелерде (ұйымдарда) қарттар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мүгедектерге арнаулы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қызметтер көрсету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694836,0</w:t>
            </w:r>
          </w:p>
        </w:tc>
      </w:tr>
      <w:tr>
        <w:trPr>
          <w:trHeight w:val="94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медициналық-әлеуметтік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мекемелерде (ұйымдарда)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аурулармен ауыратын мүгедектер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арнаулы әлеуметтік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779737,0</w:t>
            </w:r>
          </w:p>
        </w:tc>
      </w:tr>
      <w:tr>
        <w:trPr>
          <w:trHeight w:val="6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Оңалту орталықтарында қарттарға,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мүгедектерге, оның ішінде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 көрсету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41083,0</w:t>
            </w:r>
          </w:p>
        </w:tc>
      </w:tr>
      <w:tr>
        <w:trPr>
          <w:trHeight w:val="96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медициналық-әлеуметтік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мекемелерде (ұйымдарда) жүйкесі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бұзылған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үшін арнаулы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 көрсету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221305,0</w:t>
            </w:r>
          </w:p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804260,0</w:t>
            </w:r>
          </w:p>
        </w:tc>
      </w:tr>
      <w:tr>
        <w:trPr>
          <w:trHeight w:val="6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ата-анасының қамқорлығынсыз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балаларды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773559,0</w:t>
            </w:r>
          </w:p>
        </w:tc>
      </w:tr>
      <w:tr>
        <w:trPr>
          <w:trHeight w:val="37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сауықтандыру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30701,0</w:t>
            </w:r>
          </w:p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303594,0</w:t>
            </w:r>
          </w:p>
        </w:tc>
      </w:tr>
      <w:tr>
        <w:trPr>
          <w:trHeight w:val="6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үйлестіру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басқармасы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303594,0</w:t>
            </w:r>
          </w:p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303594,0</w:t>
            </w:r>
          </w:p>
        </w:tc>
      </w:tr>
      <w:tr>
        <w:trPr>
          <w:trHeight w:val="6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374844,0</w:t>
            </w:r>
          </w:p>
        </w:tc>
      </w:tr>
      <w:tr>
        <w:trPr>
          <w:trHeight w:val="6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үйлестіру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басқармасы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374756,0</w:t>
            </w:r>
          </w:p>
        </w:tc>
      </w:tr>
      <w:tr>
        <w:trPr>
          <w:trHeight w:val="105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87124,0</w:t>
            </w:r>
          </w:p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94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секторда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әлеуметтік тапсырысты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7714,0</w:t>
            </w:r>
          </w:p>
        </w:tc>
      </w:tr>
      <w:tr>
        <w:trPr>
          <w:trHeight w:val="9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медициналық-әлеуметтік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мекемелерде күндіз емделу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бөлімшелері желісін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58860,0</w:t>
            </w:r>
          </w:p>
        </w:tc>
      </w:tr>
      <w:tr>
        <w:trPr>
          <w:trHeight w:val="100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бағдарламасының іс-шараларын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 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трансферттері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213058,0</w:t>
            </w:r>
          </w:p>
        </w:tc>
      </w:tr>
      <w:tr>
        <w:trPr>
          <w:trHeight w:val="3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басқармасы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88,0</w:t>
            </w:r>
          </w:p>
        </w:tc>
      </w:tr>
      <w:tr>
        <w:trPr>
          <w:trHeight w:val="73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қатысушыларды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кәсіпкерлікке оқыту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88,0</w:t>
            </w:r>
          </w:p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5116725,0</w:t>
            </w:r>
          </w:p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1848280,0</w:t>
            </w:r>
          </w:p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1848280,0</w:t>
            </w:r>
          </w:p>
        </w:tc>
      </w:tr>
      <w:tr>
        <w:trPr>
          <w:trHeight w:val="130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үйлерін салуға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алуға 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586000,0</w:t>
            </w:r>
          </w:p>
        </w:tc>
      </w:tr>
      <w:tr>
        <w:trPr>
          <w:trHeight w:val="126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үйлерін салуға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137280,0</w:t>
            </w:r>
          </w:p>
        </w:tc>
      </w:tr>
      <w:tr>
        <w:trPr>
          <w:trHeight w:val="124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жайластыруға және (немесе)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алуға 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1125000,0</w:t>
            </w:r>
          </w:p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3262045,0</w:t>
            </w:r>
          </w:p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241048,0</w:t>
            </w:r>
          </w:p>
        </w:tc>
      </w:tr>
      <w:tr>
        <w:trPr>
          <w:trHeight w:val="73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бюджеттеріне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 трансферттер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215088,0</w:t>
            </w:r>
          </w:p>
        </w:tc>
      </w:tr>
      <w:tr>
        <w:trPr>
          <w:trHeight w:val="94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сумен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жабдықтау жүйесін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25960,0</w:t>
            </w:r>
          </w:p>
        </w:tc>
      </w:tr>
      <w:tr>
        <w:trPr>
          <w:trHeight w:val="43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 басқармасы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3020997,0</w:t>
            </w:r>
          </w:p>
        </w:tc>
      </w:tr>
      <w:tr>
        <w:trPr>
          <w:trHeight w:val="6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45888,0</w:t>
            </w:r>
          </w:p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газдандыру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712327,0</w:t>
            </w:r>
          </w:p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108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сумен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жабдықтау жүйесін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1232624,0</w:t>
            </w:r>
          </w:p>
        </w:tc>
      </w:tr>
      <w:tr>
        <w:trPr>
          <w:trHeight w:val="97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сумен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жабдықтау жүйесін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265937,0</w:t>
            </w:r>
          </w:p>
        </w:tc>
      </w:tr>
      <w:tr>
        <w:trPr>
          <w:trHeight w:val="6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бюджеттеріне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шаруашылықты дамытуға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трансферттері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465539,0</w:t>
            </w:r>
          </w:p>
        </w:tc>
      </w:tr>
      <w:tr>
        <w:trPr>
          <w:trHeight w:val="36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трансфертер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296682,0</w:t>
            </w:r>
          </w:p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6400,0</w:t>
            </w:r>
          </w:p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6400,0</w:t>
            </w:r>
          </w:p>
        </w:tc>
      </w:tr>
      <w:tr>
        <w:trPr>
          <w:trHeight w:val="94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 мен елді 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абаттандыруды дамытуға аудандар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6400,0</w:t>
            </w:r>
          </w:p>
        </w:tc>
      </w:tr>
      <w:tr>
        <w:trPr>
          <w:trHeight w:val="37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4480836,0</w:t>
            </w:r>
          </w:p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2444906,0</w:t>
            </w:r>
          </w:p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825420,0</w:t>
            </w:r>
          </w:p>
        </w:tc>
      </w:tr>
      <w:tr>
        <w:trPr>
          <w:trHeight w:val="6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47109,0</w:t>
            </w:r>
          </w:p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136287,0</w:t>
            </w:r>
          </w:p>
        </w:tc>
      </w:tr>
      <w:tr>
        <w:trPr>
          <w:trHeight w:val="6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сақталуын және оған қол жетімді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болуын қамтамасыз ету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170659,0</w:t>
            </w:r>
          </w:p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 және музыка өнерін қолдау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469365,0</w:t>
            </w:r>
          </w:p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1619486,0</w:t>
            </w:r>
          </w:p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1619486,0</w:t>
            </w:r>
          </w:p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1252486,0</w:t>
            </w:r>
          </w:p>
        </w:tc>
      </w:tr>
      <w:tr>
        <w:trPr>
          <w:trHeight w:val="40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басқармасы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1252486,0</w:t>
            </w:r>
          </w:p>
        </w:tc>
      </w:tr>
      <w:tr>
        <w:trPr>
          <w:trHeight w:val="67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туризм,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37036,0</w:t>
            </w:r>
          </w:p>
        </w:tc>
      </w:tr>
      <w:tr>
        <w:trPr>
          <w:trHeight w:val="37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деңгейінде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 өткізу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86068,0</w:t>
            </w:r>
          </w:p>
        </w:tc>
      </w:tr>
      <w:tr>
        <w:trPr>
          <w:trHeight w:val="103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мүшелерiн дайындау және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және халықаралық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жарыстарына қатысуы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1123882,0</w:t>
            </w:r>
          </w:p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638078,0</w:t>
            </w:r>
          </w:p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мұрағаттар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құжаттама басқармасы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208989,0</w:t>
            </w:r>
          </w:p>
        </w:tc>
      </w:tr>
      <w:tr>
        <w:trPr>
          <w:trHeight w:val="6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мұрағат ісін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жөніндегі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20725,0</w:t>
            </w:r>
          </w:p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қорының сақталуын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182794,0</w:t>
            </w:r>
          </w:p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5470,0</w:t>
            </w:r>
          </w:p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182661,0</w:t>
            </w:r>
          </w:p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кітапханалардың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182661,0</w:t>
            </w:r>
          </w:p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189613,0</w:t>
            </w:r>
          </w:p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189613,0</w:t>
            </w:r>
          </w:p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56815,0</w:t>
            </w:r>
          </w:p>
        </w:tc>
      </w:tr>
      <w:tr>
        <w:trPr>
          <w:trHeight w:val="6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24327,0</w:t>
            </w:r>
          </w:p>
        </w:tc>
      </w:tr>
      <w:tr>
        <w:trPr>
          <w:trHeight w:val="6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тiлдерін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27488,0</w:t>
            </w:r>
          </w:p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6043,0</w:t>
            </w:r>
          </w:p>
        </w:tc>
      </w:tr>
      <w:tr>
        <w:trPr>
          <w:trHeight w:val="3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басқармасы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6043,0</w:t>
            </w:r>
          </w:p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қызметті реттеу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6043,0</w:t>
            </w:r>
          </w:p>
        </w:tc>
      </w:tr>
      <w:tr>
        <w:trPr>
          <w:trHeight w:val="6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139323,0</w:t>
            </w:r>
          </w:p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139323,0</w:t>
            </w:r>
          </w:p>
        </w:tc>
      </w:tr>
      <w:tr>
        <w:trPr>
          <w:trHeight w:val="6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93880,0</w:t>
            </w:r>
          </w:p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42443,0</w:t>
            </w:r>
          </w:p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2395985,0</w:t>
            </w:r>
          </w:p>
        </w:tc>
      </w:tr>
      <w:tr>
        <w:trPr>
          <w:trHeight w:val="6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2395985,0</w:t>
            </w:r>
          </w:p>
        </w:tc>
      </w:tr>
      <w:tr>
        <w:trPr>
          <w:trHeight w:val="37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 басқармасы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2395985,0</w:t>
            </w:r>
          </w:p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2016565,0</w:t>
            </w:r>
          </w:p>
        </w:tc>
      </w:tr>
      <w:tr>
        <w:trPr>
          <w:trHeight w:val="94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бюджеттеріне жылу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энергетикалық жүйені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даму трансферт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379420,0</w:t>
            </w:r>
          </w:p>
        </w:tc>
      </w:tr>
      <w:tr>
        <w:trPr>
          <w:trHeight w:val="96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9475417,9</w:t>
            </w:r>
          </w:p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5195264,9</w:t>
            </w:r>
          </w:p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5195264,9</w:t>
            </w:r>
          </w:p>
        </w:tc>
      </w:tr>
      <w:tr>
        <w:trPr>
          <w:trHeight w:val="64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Жергілікте деңгейде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94839,0</w:t>
            </w:r>
          </w:p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 шаруашылығын қолдау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372832,0</w:t>
            </w:r>
          </w:p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37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мал шаруашылығын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қолдау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593171,0</w:t>
            </w:r>
          </w:p>
        </w:tc>
      </w:tr>
      <w:tr>
        <w:trPr>
          <w:trHeight w:val="66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Өндірілетін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дақылдарының шығындылығы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сапасын арттыруды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1241428,0</w:t>
            </w:r>
          </w:p>
        </w:tc>
      </w:tr>
      <w:tr>
        <w:trPr>
          <w:trHeight w:val="6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таурларын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өндірушілерге су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қызметтердің құнын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1102,0</w:t>
            </w:r>
          </w:p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Пестицидтерді (улы химикаттарды)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залалсыздандыру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6100,0</w:t>
            </w:r>
          </w:p>
        </w:tc>
      </w:tr>
      <w:tr>
        <w:trPr>
          <w:trHeight w:val="102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Көктемгі егіс және егін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 жүргізу үшін қажетті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жанар-жағар май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тауар-материалдық құндылықтарының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құнын арзандату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2694966,0</w:t>
            </w:r>
          </w:p>
        </w:tc>
      </w:tr>
      <w:tr>
        <w:trPr>
          <w:trHeight w:val="163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бірдейлендіруді жүргізу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мақсаттағы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бұйымдар мен атрибуттарды,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жануарға арналған ветеринариялық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паспортты орталықтандырып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оларды аудандардың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тасымалдау (жеткізу)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110439,0</w:t>
            </w:r>
          </w:p>
        </w:tc>
      </w:tr>
      <w:tr>
        <w:trPr>
          <w:trHeight w:val="103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саласының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74387,9</w:t>
            </w:r>
          </w:p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2042108,0</w:t>
            </w:r>
          </w:p>
        </w:tc>
      </w:tr>
      <w:tr>
        <w:trPr>
          <w:trHeight w:val="6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 пайдалануды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14984,0</w:t>
            </w:r>
          </w:p>
        </w:tc>
      </w:tr>
      <w:tr>
        <w:trPr>
          <w:trHeight w:val="6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құрылыстарының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14984,0</w:t>
            </w:r>
          </w:p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292638,0</w:t>
            </w:r>
          </w:p>
        </w:tc>
      </w:tr>
      <w:tr>
        <w:trPr>
          <w:trHeight w:val="106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Ауыз сумен жабдықтаудың баламасыз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көздерi болып табылатын сумен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жабдықтаудың аса маңызды топтық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жүйелерiнен ауыз су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қызметтердің құнын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292638,0</w:t>
            </w:r>
          </w:p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1734486,0</w:t>
            </w:r>
          </w:p>
        </w:tc>
      </w:tr>
      <w:tr>
        <w:trPr>
          <w:trHeight w:val="69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шаруашылығының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аудандар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1734486,0</w:t>
            </w:r>
          </w:p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шаруашылығы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603379,0</w:t>
            </w:r>
          </w:p>
        </w:tc>
      </w:tr>
      <w:tr>
        <w:trPr>
          <w:trHeight w:val="40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 пайдалануды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603379,0</w:t>
            </w:r>
          </w:p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Ормандарды сақтау,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молайту және орман өсiру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591264,0</w:t>
            </w:r>
          </w:p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 дүниесін қорғау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12115,0</w:t>
            </w:r>
          </w:p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 шаруашылығы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218,0</w:t>
            </w:r>
          </w:p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218,0</w:t>
            </w:r>
          </w:p>
        </w:tc>
      </w:tr>
      <w:tr>
        <w:trPr>
          <w:trHeight w:val="6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Тауарлық балық шаруашылығы-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өнімділігін және сапасын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арттыруды субсидиялау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218,0</w:t>
            </w:r>
          </w:p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111291,0</w:t>
            </w:r>
          </w:p>
        </w:tc>
      </w:tr>
      <w:tr>
        <w:trPr>
          <w:trHeight w:val="6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 пайдалануды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111291,0</w:t>
            </w:r>
          </w:p>
        </w:tc>
      </w:tr>
      <w:tr>
        <w:trPr>
          <w:trHeight w:val="6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қорғау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55206,0</w:t>
            </w:r>
          </w:p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53085,0</w:t>
            </w:r>
          </w:p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42316,0</w:t>
            </w:r>
          </w:p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42316,0</w:t>
            </w:r>
          </w:p>
        </w:tc>
      </w:tr>
      <w:tr>
        <w:trPr>
          <w:trHeight w:val="6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жер қатынастарын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41316,0</w:t>
            </w:r>
          </w:p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6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1480841,0</w:t>
            </w:r>
          </w:p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1480841,0</w:t>
            </w:r>
          </w:p>
        </w:tc>
      </w:tr>
      <w:tr>
        <w:trPr>
          <w:trHeight w:val="6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өнімдерінің өнімділігін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сапасын арттыруды субсидиялау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1250795,0</w:t>
            </w:r>
          </w:p>
        </w:tc>
      </w:tr>
      <w:tr>
        <w:trPr>
          <w:trHeight w:val="6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Инновациялық тәжірибені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енгізу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өткізу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10700,0</w:t>
            </w:r>
          </w:p>
        </w:tc>
      </w:tr>
      <w:tr>
        <w:trPr>
          <w:trHeight w:val="94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бюджеттеріне эпизоотияға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іс-шаралар жүргізуге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216378,0</w:t>
            </w:r>
          </w:p>
        </w:tc>
      </w:tr>
      <w:tr>
        <w:trPr>
          <w:trHeight w:val="6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Уақытша сақтау пунктына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препараттарды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тасымалдау бойынша қызмет көрсету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2968,0</w:t>
            </w:r>
          </w:p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112618,0</w:t>
            </w:r>
          </w:p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112618,0</w:t>
            </w:r>
          </w:p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сәулет-құрылыс бақылауы басқарма-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36094,0</w:t>
            </w:r>
          </w:p>
        </w:tc>
      </w:tr>
      <w:tr>
        <w:trPr>
          <w:trHeight w:val="64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сәулет-құрылыс бақылау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35094,0</w:t>
            </w:r>
          </w:p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41435,0</w:t>
            </w:r>
          </w:p>
        </w:tc>
      </w:tr>
      <w:tr>
        <w:trPr>
          <w:trHeight w:val="6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38135,0</w:t>
            </w:r>
          </w:p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27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  трансфертер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басқармасы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35089,0</w:t>
            </w:r>
          </w:p>
        </w:tc>
      </w:tr>
      <w:tr>
        <w:trPr>
          <w:trHeight w:val="6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32089,0</w:t>
            </w:r>
          </w:p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6298220,0</w:t>
            </w:r>
          </w:p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4977299,0</w:t>
            </w:r>
          </w:p>
        </w:tc>
      </w:tr>
      <w:tr>
        <w:trPr>
          <w:trHeight w:val="6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басқармасы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4977299,0</w:t>
            </w:r>
          </w:p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3022837,0</w:t>
            </w:r>
          </w:p>
        </w:tc>
      </w:tr>
      <w:tr>
        <w:trPr>
          <w:trHeight w:val="6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бюджеттеріне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1954462,0</w:t>
            </w:r>
          </w:p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1320921,0</w:t>
            </w:r>
          </w:p>
        </w:tc>
      </w:tr>
      <w:tr>
        <w:trPr>
          <w:trHeight w:val="6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басқармасы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1320921,0</w:t>
            </w:r>
          </w:p>
        </w:tc>
      </w:tr>
      <w:tr>
        <w:trPr>
          <w:trHeight w:val="6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көлік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42833,0</w:t>
            </w:r>
          </w:p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1228863,0</w:t>
            </w:r>
          </w:p>
        </w:tc>
      </w:tr>
      <w:tr>
        <w:trPr>
          <w:trHeight w:val="70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маңызы бар ауданаралық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(қалааралық) қатынастар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тасымалын ұйымдастыру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46325,0</w:t>
            </w:r>
          </w:p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2900,0</w:t>
            </w:r>
          </w:p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1517282,2</w:t>
            </w:r>
          </w:p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қызметтерді реттеу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51847,0</w:t>
            </w:r>
          </w:p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басқармасы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51847,0</w:t>
            </w:r>
          </w:p>
        </w:tc>
      </w:tr>
      <w:tr>
        <w:trPr>
          <w:trHeight w:val="6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өнеркәсіпті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49847,0</w:t>
            </w:r>
          </w:p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1465435,2</w:t>
            </w:r>
          </w:p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21609,2</w:t>
            </w:r>
          </w:p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резервi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21609,2</w:t>
            </w:r>
          </w:p>
        </w:tc>
      </w:tr>
      <w:tr>
        <w:trPr>
          <w:trHeight w:val="72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үйлестіру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басқармасы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71760,0</w:t>
            </w:r>
          </w:p>
        </w:tc>
      </w:tr>
      <w:tr>
        <w:trPr>
          <w:trHeight w:val="136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бюджеттеріне "Бизнестің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картасы-2020"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жеке кәсіпкерлікті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қолдауға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трансферттер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71760,0</w:t>
            </w:r>
          </w:p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басқармасы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61957,0</w:t>
            </w:r>
          </w:p>
        </w:tc>
      </w:tr>
      <w:tr>
        <w:trPr>
          <w:trHeight w:val="132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жобалардың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концессиялық жобалардың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техника-экономикалық негіздемесін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 немесе түзету және оған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сараптама жүргізу, концессиялық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 консультациялық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сүйемелдеу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61957,0</w:t>
            </w:r>
          </w:p>
        </w:tc>
      </w:tr>
      <w:tr>
        <w:trPr>
          <w:trHeight w:val="40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басқармасы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455079,0</w:t>
            </w:r>
          </w:p>
        </w:tc>
      </w:tr>
      <w:tr>
        <w:trPr>
          <w:trHeight w:val="6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картасы–2020"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өңірлерде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кәсіпкерлікті қолдау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108808,0</w:t>
            </w:r>
          </w:p>
        </w:tc>
      </w:tr>
      <w:tr>
        <w:trPr>
          <w:trHeight w:val="6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картасы-2020"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проценттік ставкаларды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204709,0</w:t>
            </w:r>
          </w:p>
        </w:tc>
      </w:tr>
      <w:tr>
        <w:trPr>
          <w:trHeight w:val="6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картасы-2020"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шағын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орта бизнеске кредиттерді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ішінара кепілдендіру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99652,0</w:t>
            </w:r>
          </w:p>
        </w:tc>
      </w:tr>
      <w:tr>
        <w:trPr>
          <w:trHeight w:val="6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2020 жылға дейінгі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картасы"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жүргізуді сервистік қолдау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41910,0</w:t>
            </w:r>
          </w:p>
        </w:tc>
      </w:tr>
      <w:tr>
        <w:trPr>
          <w:trHeight w:val="34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855030,0</w:t>
            </w:r>
          </w:p>
        </w:tc>
      </w:tr>
      <w:tr>
        <w:trPr>
          <w:trHeight w:val="6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картасы-2020"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855030,0</w:t>
            </w:r>
          </w:p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19215965,1</w:t>
            </w:r>
          </w:p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19215965,1</w:t>
            </w:r>
          </w:p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19215965,1</w:t>
            </w:r>
          </w:p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17893796,0</w:t>
            </w:r>
          </w:p>
        </w:tc>
      </w:tr>
      <w:tr>
        <w:trPr>
          <w:trHeight w:val="73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777145,1</w:t>
            </w:r>
          </w:p>
        </w:tc>
      </w:tr>
      <w:tr>
        <w:trPr>
          <w:trHeight w:val="6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 қайтару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33000,0</w:t>
            </w:r>
          </w:p>
        </w:tc>
      </w:tr>
      <w:tr>
        <w:trPr>
          <w:trHeight w:val="102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басқарудың төмен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деңгейлерінен жоғарғы деңгейлерге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беруге байланысты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бюджеттерге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412024,0</w:t>
            </w:r>
          </w:p>
        </w:tc>
      </w:tr>
      <w:tr>
        <w:trPr>
          <w:trHeight w:val="187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бюджеттерге, Астана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қалаларының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әкiмшiлiк-аумақтық бiрлiктiң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саяси, экономикалық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тұрақтылығына,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адамдардың өмiрi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денсаулығына қатер төндiретiн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техногендік сипаттағы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туындаған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жағдайда жалпы 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халықаралық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 жүргізуге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1123130,8</w:t>
            </w:r>
          </w:p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1631569,0</w:t>
            </w:r>
          </w:p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1164000,0</w:t>
            </w:r>
          </w:p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1164000,0</w:t>
            </w:r>
          </w:p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1164000,0</w:t>
            </w:r>
          </w:p>
        </w:tc>
      </w:tr>
      <w:tr>
        <w:trPr>
          <w:trHeight w:val="6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салуға және (немесе)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алуға кредит беру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1164000,0</w:t>
            </w:r>
          </w:p>
        </w:tc>
      </w:tr>
      <w:tr>
        <w:trPr>
          <w:trHeight w:val="94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465569,0</w:t>
            </w:r>
          </w:p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465569,0</w:t>
            </w:r>
          </w:p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465569,0</w:t>
            </w:r>
          </w:p>
        </w:tc>
      </w:tr>
      <w:tr>
        <w:trPr>
          <w:trHeight w:val="96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саласының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шараларын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үшін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органдарға берілетін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465569,0</w:t>
            </w:r>
          </w:p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7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басқармасы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6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ауылдағы кәсіпкерлік-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тің дамуына ықпал ету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6"/>
        <w:gridCol w:w="406"/>
        <w:gridCol w:w="753"/>
        <w:gridCol w:w="753"/>
        <w:gridCol w:w="7191"/>
        <w:gridCol w:w="2451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2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508438,2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508438,2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508438,2</w:t>
            </w:r>
          </w:p>
        </w:tc>
      </w:tr>
      <w:tr>
        <w:trPr>
          <w:trHeight w:val="3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508438,2</w:t>
            </w:r>
          </w:p>
        </w:tc>
      </w:tr>
      <w:tr>
        <w:trPr>
          <w:trHeight w:val="9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 облыстық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бюджеттік кредиттерді өтеу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451493,2</w:t>
            </w:r>
          </w:p>
        </w:tc>
      </w:tr>
      <w:tr>
        <w:trPr>
          <w:trHeight w:val="70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көздер есебінен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қаржылық агенттіктерге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бюджеттік кредиттерді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56945,0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ІV.Қаржы активтермен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операциялары бойынша сальдо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295984,0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295984,0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295984,0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295984,0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295984,0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295984,0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-2082868,4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2082868,4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