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51b2" w14:textId="2ae5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жекешелендіруге жататын облыстық коммуналдық меншіктегі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10 маусымдағы № 259 қаулысы. Қостанай облысының Әділет департаментінде 2011 жылғы 8 шілдеде № 3767 тіркелді. Күші жойылды - Қостанай облысы әкімдігінің 2012 жылғы 26 наурыздағы № 139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2012.03.26 № 139 (қаулы қол қойылған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 туралы" Қазақстан Республикасының 2011 жылғы 1 наурыздағы Заңның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Қостанай облысы бойынша жекешелендіруге жататын облыстық коммуналдық меншіктегі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жекешелендіруге</w:t>
      </w:r>
      <w:r>
        <w:br/>
      </w:r>
      <w:r>
        <w:rPr>
          <w:rFonts w:ascii="Times New Roman"/>
          <w:b/>
          <w:i w:val="false"/>
          <w:color w:val="000000"/>
        </w:rPr>
        <w:t>
жататын облыстық коммуналдық меншіктегі</w:t>
      </w:r>
      <w:r>
        <w:br/>
      </w:r>
      <w:r>
        <w:rPr>
          <w:rFonts w:ascii="Times New Roman"/>
          <w:b/>
          <w:i w:val="false"/>
          <w:color w:val="000000"/>
        </w:rPr>
        <w:t>
объектілердің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өзгерту енгізілді - Қостанай облысы әкімдігінің 2011.09.09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3168"/>
        <w:gridCol w:w="3000"/>
        <w:gridCol w:w="3000"/>
        <w:gridCol w:w="1750"/>
      </w:tblGrid>
      <w:tr>
        <w:trPr>
          <w:trHeight w:val="9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стаушысы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025 КР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9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028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024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"Audi A6"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603 КР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"Volkswagen Passat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077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"ВАЗ-21083-20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157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"Volvo - 850"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178 КР, 1997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415 КР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"Audi A6"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444 КР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Қостанай облысы әкімдігінің 09.09.2011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185 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"Hundai Sonata"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290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0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302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42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"УАЗ-390902"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314 КР, 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5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"ВАЗ-21083-20"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316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319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51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Қостанай облысы әкімдігінің 09.09.2011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10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328 КР, 2003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9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331 КР, 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Жіті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7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"ГАЗ-32214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427 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7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159 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28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434 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18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483 КР, 2005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 ауданы,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селосы,   Ленин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34,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Республикасы Ішкі істер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ішкі істер департаменті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ауданды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істер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 " мемлекеттік мекемесі 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1-11/2-21/1038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ВС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2002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йлестіру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йлестіру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3 мамырда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07-1143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етеді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"Subaru Outback" автомашинасы, мемлекеттік нөмірі - Р 901 СО, 2007 жылы 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йлестіру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йлестіру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3 мамырда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07-1143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"ВАЗ-21070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СВ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5-1-18/214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ылау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ткізу пунктіні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– 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трассасы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уірдегі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1-11/5-51/889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шесі, 14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айма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аты"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акімдігіні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аттар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"Subaru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Legaсy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Outback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көшесі, 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"Тілдерді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01-11/293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2001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 көшесі, 78,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2004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"УАЗ-315142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шығарыл-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21083"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шығарыл-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 2106"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2000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көшесі,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1-11/2-21/2155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АО, 1993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"Волга 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СК, 1994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 қалашығы,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АZ,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3962"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АХ, 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Шипин көшесі, 153/3,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"ГАЗ 3307"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АR, 1993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"Nissan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Stagea"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СN,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онымен күресу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бастығының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07-18/1233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 көшесі,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 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3309"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корпус,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 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1995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1999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Дүйсенбин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  <w:tr>
        <w:trPr>
          <w:trHeight w:val="87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"УАЗ 31512"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 Р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1996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көшесі,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11-15/74 хаты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