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d0d9" w14:textId="346d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13 желтоқсандағы № 357 "Қостанай облысының 2011-2013 жылдарға арналған облыстық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мәслихатының 2011 жылғы 20 қазандағы № 432 шешімі. Қостанай облысының Әділет департаментінде 2011 жылғы 21 қазанда № 3776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"Қостанай облысының 2011-2013 жылдарға арналған облыстық бюджеті туралы" 2010 жылғы 13 желтоқсандағы </w:t>
      </w:r>
      <w:r>
        <w:rPr>
          <w:rFonts w:ascii="Times New Roman"/>
          <w:b w:val="false"/>
          <w:i w:val="false"/>
          <w:color w:val="000000"/>
          <w:sz w:val="28"/>
        </w:rPr>
        <w:t>№ 357</w:t>
      </w:r>
      <w:r>
        <w:rPr>
          <w:rFonts w:ascii="Times New Roman"/>
          <w:b w:val="false"/>
          <w:i w:val="false"/>
          <w:color w:val="000000"/>
          <w:sz w:val="28"/>
        </w:rPr>
        <w:t xml:space="preserve"> шешіміне (Нормативтік құқықтық актілерді мемлекеттік тіркеудің тізілімінде 3744 нөмірімен тіркелген, 2011 жылғы 11 қаңтарда "Қостанай таңы" және "Костанайские новости" газеттерінде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2011-2013 жылдарға арналған бюджеті тиісінше 1, 2 және 3-қосымшаларға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86277175,6 мың теңге, оның ішінде:</w:t>
      </w:r>
      <w:r>
        <w:br/>
      </w:r>
      <w:r>
        <w:rPr>
          <w:rFonts w:ascii="Times New Roman"/>
          <w:b w:val="false"/>
          <w:i w:val="false"/>
          <w:color w:val="000000"/>
          <w:sz w:val="28"/>
        </w:rPr>
        <w:t>
      салықтық түсімдер бойынша – 5608486,1 мың теңге;</w:t>
      </w:r>
      <w:r>
        <w:br/>
      </w:r>
      <w:r>
        <w:rPr>
          <w:rFonts w:ascii="Times New Roman"/>
          <w:b w:val="false"/>
          <w:i w:val="false"/>
          <w:color w:val="000000"/>
          <w:sz w:val="28"/>
        </w:rPr>
        <w:t>
      салықтық емес түсімдер бойынша – 461981,2 мың теңге;</w:t>
      </w:r>
      <w:r>
        <w:br/>
      </w:r>
      <w:r>
        <w:rPr>
          <w:rFonts w:ascii="Times New Roman"/>
          <w:b w:val="false"/>
          <w:i w:val="false"/>
          <w:color w:val="000000"/>
          <w:sz w:val="28"/>
        </w:rPr>
        <w:t>
      негізгі капиталды сатудан түсімдер – 4202,0 мың теңге;</w:t>
      </w:r>
      <w:r>
        <w:br/>
      </w:r>
      <w:r>
        <w:rPr>
          <w:rFonts w:ascii="Times New Roman"/>
          <w:b w:val="false"/>
          <w:i w:val="false"/>
          <w:color w:val="000000"/>
          <w:sz w:val="28"/>
        </w:rPr>
        <w:t>
      трансферттер түсімдері бойынша – 80202506,3 мың теңге;</w:t>
      </w:r>
      <w:r>
        <w:br/>
      </w:r>
      <w:r>
        <w:rPr>
          <w:rFonts w:ascii="Times New Roman"/>
          <w:b w:val="false"/>
          <w:i w:val="false"/>
          <w:color w:val="000000"/>
          <w:sz w:val="28"/>
        </w:rPr>
        <w:t>
</w:t>
      </w:r>
      <w:r>
        <w:rPr>
          <w:rFonts w:ascii="Times New Roman"/>
          <w:b w:val="false"/>
          <w:i w:val="false"/>
          <w:color w:val="000000"/>
          <w:sz w:val="28"/>
        </w:rPr>
        <w:t>
      2) шығындар – 86958169,0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1062843,5 мың теңге, оның ішінде:</w:t>
      </w:r>
      <w:r>
        <w:br/>
      </w:r>
      <w:r>
        <w:rPr>
          <w:rFonts w:ascii="Times New Roman"/>
          <w:b w:val="false"/>
          <w:i w:val="false"/>
          <w:color w:val="000000"/>
          <w:sz w:val="28"/>
        </w:rPr>
        <w:t>
      бюджеттік кредиттер – 1631569,0 мың теңге;</w:t>
      </w:r>
      <w:r>
        <w:br/>
      </w:r>
      <w:r>
        <w:rPr>
          <w:rFonts w:ascii="Times New Roman"/>
          <w:b w:val="false"/>
          <w:i w:val="false"/>
          <w:color w:val="000000"/>
          <w:sz w:val="28"/>
        </w:rPr>
        <w:t>
      бюджеттік кредиттерді өтеу – 568725,5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278744,2 мың теңге, оның ішінде:</w:t>
      </w:r>
      <w:r>
        <w:br/>
      </w:r>
      <w:r>
        <w:rPr>
          <w:rFonts w:ascii="Times New Roman"/>
          <w:b w:val="false"/>
          <w:i w:val="false"/>
          <w:color w:val="000000"/>
          <w:sz w:val="28"/>
        </w:rPr>
        <w:t>
      қаржы акивтерін сатыпалу – 278744,2 мың теңге;</w:t>
      </w:r>
      <w:r>
        <w:br/>
      </w:r>
      <w:r>
        <w:rPr>
          <w:rFonts w:ascii="Times New Roman"/>
          <w:b w:val="false"/>
          <w:i w:val="false"/>
          <w:color w:val="000000"/>
          <w:sz w:val="28"/>
        </w:rPr>
        <w:t>
</w:t>
      </w:r>
      <w:r>
        <w:rPr>
          <w:rFonts w:ascii="Times New Roman"/>
          <w:b w:val="false"/>
          <w:i w:val="false"/>
          <w:color w:val="000000"/>
          <w:sz w:val="28"/>
        </w:rPr>
        <w:t>
      5) бюджет тапшылығы – -2022581,1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2022581,1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"4-1. 2011 жылға арналған облыстық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783760,0 мың теңге сомасында, оның ішінде облыстық бюджеттен 634334,3 мың теңге сомасында және аудандар мен қалалардың бюджеттерінен 149425,7 мың теңге сомасында;</w:t>
      </w:r>
      <w:r>
        <w:br/>
      </w:r>
      <w:r>
        <w:rPr>
          <w:rFonts w:ascii="Times New Roman"/>
          <w:b w:val="false"/>
          <w:i w:val="false"/>
          <w:color w:val="000000"/>
          <w:sz w:val="28"/>
        </w:rPr>
        <w:t>
      аудандар мен қалалар бюджеттерінен облыстық бюджетке 6143,6 мың теңге сомасында.</w:t>
      </w:r>
      <w:r>
        <w:br/>
      </w:r>
      <w:r>
        <w:rPr>
          <w:rFonts w:ascii="Times New Roman"/>
          <w:b w:val="false"/>
          <w:i w:val="false"/>
          <w:color w:val="000000"/>
          <w:sz w:val="28"/>
        </w:rPr>
        <w:t>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4-2-тармақпен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"4-2. 2011 жылға арналған облыстық бюджетте облыстық бюджеттен берілген пайдаланылмаған бюджеттік кредиттерді аудандардың (облыстық маңызы бар қалалардың) бюджеттерінен қайтару 60287,3 мың теңге сомасында және республикалық бюджеттен берілген қарыз бойынша сыйақы және басқа төлемдер бойынша жергілікті атқарушы органдардың борышын қамту 62,3 мың теңге сомасында қарастырылғаны ескерілсін:</w:t>
      </w:r>
      <w:r>
        <w:br/>
      </w:r>
      <w:r>
        <w:rPr>
          <w:rFonts w:ascii="Times New Roman"/>
          <w:b w:val="false"/>
          <w:i w:val="false"/>
          <w:color w:val="000000"/>
          <w:sz w:val="28"/>
        </w:rPr>
        <w:t>
      Көрсетілген сомалардың облыстық бюджетке түсімі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Қостанай облысының 2011 жылға арналған жергілікті атқарушы органының резерві 44008,6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Т. Шерстобитова</w:t>
      </w:r>
    </w:p>
    <w:p>
      <w:pPr>
        <w:spacing w:after="0"/>
        <w:ind w:left="0"/>
        <w:jc w:val="both"/>
      </w:pPr>
      <w:r>
        <w:rPr>
          <w:rFonts w:ascii="Times New Roman"/>
          <w:b w:val="false"/>
          <w:i/>
          <w:color w:val="000000"/>
          <w:sz w:val="28"/>
        </w:rPr>
        <w:t>      Қостанай облыстық мәслихатының хатшысы     С. Төкенов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Г. Кисленкова</w:t>
      </w:r>
      <w:r>
        <w:br/>
      </w: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қазандағы   </w:t>
      </w:r>
      <w:r>
        <w:br/>
      </w:r>
      <w:r>
        <w:rPr>
          <w:rFonts w:ascii="Times New Roman"/>
          <w:b w:val="false"/>
          <w:i w:val="false"/>
          <w:color w:val="000000"/>
          <w:sz w:val="28"/>
        </w:rPr>
        <w:t xml:space="preserve">
№ 432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357 шешіміне 1-қосымша   </w:t>
      </w:r>
    </w:p>
    <w:p>
      <w:pPr>
        <w:spacing w:after="0"/>
        <w:ind w:left="0"/>
        <w:jc w:val="left"/>
      </w:pPr>
      <w:r>
        <w:rPr>
          <w:rFonts w:ascii="Times New Roman"/>
          <w:b/>
          <w:i w:val="false"/>
          <w:color w:val="000000"/>
        </w:rPr>
        <w:t xml:space="preserve"> Қостанай облысының 2011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4"/>
        <w:gridCol w:w="241"/>
        <w:gridCol w:w="273"/>
        <w:gridCol w:w="7653"/>
        <w:gridCol w:w="23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86277175,6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5608486,1</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5608486,1</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5608486,1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461981,2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62479,9</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45037,0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w:t>
            </w:r>
            <w:r>
              <w:br/>
            </w:r>
            <w:r>
              <w:rPr>
                <w:rFonts w:ascii="Times New Roman"/>
                <w:b w:val="false"/>
                <w:i w:val="false"/>
                <w:color w:val="000000"/>
                <w:sz w:val="20"/>
              </w:rPr>
              <w:t>
орналастырғаны үшін сыйақылар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w:t>
            </w:r>
          </w:p>
        </w:tc>
      </w:tr>
      <w:tr>
        <w:trPr>
          <w:trHeight w:val="13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337893,0</w:t>
            </w:r>
          </w:p>
        </w:tc>
      </w:tr>
      <w:tr>
        <w:trPr>
          <w:trHeight w:val="16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337893,0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58332,3</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58332,3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80202506,3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6391009,3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6391009,3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73811497,0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w:t>
            </w:r>
            <w:r>
              <w:br/>
            </w:r>
            <w:r>
              <w:rPr>
                <w:rFonts w:ascii="Times New Roman"/>
                <w:b w:val="false"/>
                <w:i w:val="false"/>
                <w:color w:val="000000"/>
                <w:sz w:val="20"/>
              </w:rPr>
              <w:t>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73811497,0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833"/>
        <w:gridCol w:w="853"/>
        <w:gridCol w:w="6593"/>
        <w:gridCol w:w="2413"/>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86958169,0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1087041,6</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618317,0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392547,0</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w:t>
            </w:r>
            <w:r>
              <w:br/>
            </w:r>
            <w:r>
              <w:rPr>
                <w:rFonts w:ascii="Times New Roman"/>
                <w:b w:val="false"/>
                <w:i w:val="false"/>
                <w:color w:val="000000"/>
                <w:sz w:val="20"/>
              </w:rPr>
              <w:t>
"жалғыз терезе" қағидаты бойынша</w:t>
            </w:r>
            <w:r>
              <w:br/>
            </w:r>
            <w:r>
              <w:rPr>
                <w:rFonts w:ascii="Times New Roman"/>
                <w:b w:val="false"/>
                <w:i w:val="false"/>
                <w:color w:val="000000"/>
                <w:sz w:val="20"/>
              </w:rPr>
              <w:t>
мемлекеттік қызметтер көрсететін</w:t>
            </w:r>
            <w:r>
              <w:br/>
            </w:r>
            <w:r>
              <w:rPr>
                <w:rFonts w:ascii="Times New Roman"/>
                <w:b w:val="false"/>
                <w:i w:val="false"/>
                <w:color w:val="000000"/>
                <w:sz w:val="20"/>
              </w:rPr>
              <w:t>
халыққа қызмет орталықтарының</w:t>
            </w:r>
            <w:r>
              <w:br/>
            </w:r>
            <w:r>
              <w:rPr>
                <w:rFonts w:ascii="Times New Roman"/>
                <w:b w:val="false"/>
                <w:i w:val="false"/>
                <w:color w:val="000000"/>
                <w:sz w:val="20"/>
              </w:rPr>
              <w:t>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202170,0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w:t>
            </w:r>
            <w:r>
              <w:br/>
            </w:r>
            <w:r>
              <w:rPr>
                <w:rFonts w:ascii="Times New Roman"/>
                <w:b w:val="false"/>
                <w:i w:val="false"/>
                <w:color w:val="000000"/>
                <w:sz w:val="20"/>
              </w:rPr>
              <w:t>
қызметін қамтамасыз ету бойынша</w:t>
            </w:r>
            <w:r>
              <w:br/>
            </w:r>
            <w:r>
              <w:rPr>
                <w:rFonts w:ascii="Times New Roman"/>
                <w:b w:val="false"/>
                <w:i w:val="false"/>
                <w:color w:val="000000"/>
                <w:sz w:val="20"/>
              </w:rPr>
              <w:t>
көрсетілетін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212903,6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212903,6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60817,1</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w:t>
            </w:r>
            <w:r>
              <w:br/>
            </w:r>
            <w:r>
              <w:rPr>
                <w:rFonts w:ascii="Times New Roman"/>
                <w:b w:val="false"/>
                <w:i w:val="false"/>
                <w:color w:val="000000"/>
                <w:sz w:val="20"/>
              </w:rPr>
              <w:t>
берiлетiн нысаналы даму</w:t>
            </w:r>
            <w:r>
              <w:br/>
            </w:r>
            <w:r>
              <w:rPr>
                <w:rFonts w:ascii="Times New Roman"/>
                <w:b w:val="false"/>
                <w:i w:val="false"/>
                <w:color w:val="000000"/>
                <w:sz w:val="20"/>
              </w:rPr>
              <w:t>
трансферттерi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w:t>
            </w:r>
            <w:r>
              <w:br/>
            </w:r>
            <w:r>
              <w:rPr>
                <w:rFonts w:ascii="Times New Roman"/>
                <w:b w:val="false"/>
                <w:i w:val="false"/>
                <w:color w:val="000000"/>
                <w:sz w:val="20"/>
              </w:rPr>
              <w:t>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149513,0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облысты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w:t>
            </w:r>
            <w:r>
              <w:br/>
            </w:r>
            <w:r>
              <w:rPr>
                <w:rFonts w:ascii="Times New Roman"/>
                <w:b w:val="false"/>
                <w:i w:val="false"/>
                <w:color w:val="000000"/>
                <w:sz w:val="20"/>
              </w:rPr>
              <w:t>
мен дүлей апаттардың алдын алуды</w:t>
            </w:r>
            <w:r>
              <w:br/>
            </w:r>
            <w:r>
              <w:rPr>
                <w:rFonts w:ascii="Times New Roman"/>
                <w:b w:val="false"/>
                <w:i w:val="false"/>
                <w:color w:val="000000"/>
                <w:sz w:val="20"/>
              </w:rPr>
              <w:t>
және жоюды ұйымдастыру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w:t>
            </w:r>
            <w:r>
              <w:br/>
            </w:r>
            <w:r>
              <w:rPr>
                <w:rFonts w:ascii="Times New Roman"/>
                <w:b w:val="false"/>
                <w:i w:val="false"/>
                <w:color w:val="000000"/>
                <w:sz w:val="20"/>
              </w:rPr>
              <w:t>
және облыстық ауқымдағы аумақтық</w:t>
            </w:r>
            <w:r>
              <w:br/>
            </w:r>
            <w:r>
              <w:rPr>
                <w:rFonts w:ascii="Times New Roman"/>
                <w:b w:val="false"/>
                <w:i w:val="false"/>
                <w:color w:val="000000"/>
                <w:sz w:val="20"/>
              </w:rPr>
              <w:t>
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49295,0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w:t>
            </w:r>
            <w:r>
              <w:br/>
            </w:r>
            <w:r>
              <w:rPr>
                <w:rFonts w:ascii="Times New Roman"/>
                <w:b w:val="false"/>
                <w:i w:val="false"/>
                <w:color w:val="000000"/>
                <w:sz w:val="20"/>
              </w:rPr>
              <w:t>
мен дүлей апаттардың алдын алуды</w:t>
            </w:r>
            <w:r>
              <w:br/>
            </w:r>
            <w:r>
              <w:rPr>
                <w:rFonts w:ascii="Times New Roman"/>
                <w:b w:val="false"/>
                <w:i w:val="false"/>
                <w:color w:val="000000"/>
                <w:sz w:val="20"/>
              </w:rPr>
              <w:t>
және жоюды ұйымдастыру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49295,0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w:t>
            </w:r>
            <w:r>
              <w:br/>
            </w:r>
            <w:r>
              <w:rPr>
                <w:rFonts w:ascii="Times New Roman"/>
                <w:b w:val="false"/>
                <w:i w:val="false"/>
                <w:color w:val="000000"/>
                <w:sz w:val="20"/>
              </w:rPr>
              <w:t>
дайындығы, азаматтық қорғаныс,</w:t>
            </w:r>
            <w:r>
              <w:br/>
            </w:r>
            <w:r>
              <w:rPr>
                <w:rFonts w:ascii="Times New Roman"/>
                <w:b w:val="false"/>
                <w:i w:val="false"/>
                <w:color w:val="000000"/>
                <w:sz w:val="20"/>
              </w:rPr>
              <w:t>
авариялар мен дүлей апаттардың</w:t>
            </w:r>
            <w:r>
              <w:br/>
            </w:r>
            <w:r>
              <w:rPr>
                <w:rFonts w:ascii="Times New Roman"/>
                <w:b w:val="false"/>
                <w:i w:val="false"/>
                <w:color w:val="000000"/>
                <w:sz w:val="20"/>
              </w:rPr>
              <w:t>
алдын алуды және жоюды</w:t>
            </w:r>
            <w:r>
              <w:br/>
            </w:r>
            <w:r>
              <w:rPr>
                <w:rFonts w:ascii="Times New Roman"/>
                <w:b w:val="false"/>
                <w:i w:val="false"/>
                <w:color w:val="000000"/>
                <w:sz w:val="20"/>
              </w:rPr>
              <w:t>
ұйымдастыру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23405,2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w:t>
            </w:r>
            <w:r>
              <w:br/>
            </w:r>
            <w:r>
              <w:rPr>
                <w:rFonts w:ascii="Times New Roman"/>
                <w:b w:val="false"/>
                <w:i w:val="false"/>
                <w:color w:val="000000"/>
                <w:sz w:val="20"/>
              </w:rPr>
              <w:t>
қорғаныстың іс-шаралары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4832440,0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4832440,0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 ішкі</w:t>
            </w:r>
            <w:r>
              <w:br/>
            </w:r>
            <w:r>
              <w:rPr>
                <w:rFonts w:ascii="Times New Roman"/>
                <w:b w:val="false"/>
                <w:i w:val="false"/>
                <w:color w:val="000000"/>
                <w:sz w:val="20"/>
              </w:rPr>
              <w:t>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4818959,0</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w:t>
            </w:r>
            <w:r>
              <w:br/>
            </w:r>
            <w:r>
              <w:rPr>
                <w:rFonts w:ascii="Times New Roman"/>
                <w:b w:val="false"/>
                <w:i w:val="false"/>
                <w:color w:val="000000"/>
                <w:sz w:val="20"/>
              </w:rPr>
              <w:t>
тәртіпті және қауіпсіздікті</w:t>
            </w:r>
            <w:r>
              <w:br/>
            </w:r>
            <w:r>
              <w:rPr>
                <w:rFonts w:ascii="Times New Roman"/>
                <w:b w:val="false"/>
                <w:i w:val="false"/>
                <w:color w:val="000000"/>
                <w:sz w:val="20"/>
              </w:rPr>
              <w:t>
сақтауды қамтамасыз ету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4166461,0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w:t>
            </w:r>
            <w:r>
              <w:br/>
            </w:r>
            <w:r>
              <w:rPr>
                <w:rFonts w:ascii="Times New Roman"/>
                <w:b w:val="false"/>
                <w:i w:val="false"/>
                <w:color w:val="000000"/>
                <w:sz w:val="20"/>
              </w:rPr>
              <w:t>
қатысатын азаматтарды</w:t>
            </w:r>
            <w:r>
              <w:br/>
            </w:r>
            <w:r>
              <w:rPr>
                <w:rFonts w:ascii="Times New Roman"/>
                <w:b w:val="false"/>
                <w:i w:val="false"/>
                <w:color w:val="000000"/>
                <w:sz w:val="20"/>
              </w:rPr>
              <w:t>
көтермелеу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484642,0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w:t>
            </w:r>
            <w:r>
              <w:br/>
            </w:r>
            <w:r>
              <w:rPr>
                <w:rFonts w:ascii="Times New Roman"/>
                <w:b w:val="false"/>
                <w:i w:val="false"/>
                <w:color w:val="000000"/>
                <w:sz w:val="20"/>
              </w:rPr>
              <w:t>
құжаттары жоқ адамдарды</w:t>
            </w:r>
            <w:r>
              <w:br/>
            </w:r>
            <w:r>
              <w:rPr>
                <w:rFonts w:ascii="Times New Roman"/>
                <w:b w:val="false"/>
                <w:i w:val="false"/>
                <w:color w:val="000000"/>
                <w:sz w:val="20"/>
              </w:rPr>
              <w:t>
орналастыру қызметтері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36655,0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w:t>
            </w:r>
            <w:r>
              <w:br/>
            </w:r>
            <w:r>
              <w:rPr>
                <w:rFonts w:ascii="Times New Roman"/>
                <w:b w:val="false"/>
                <w:i w:val="false"/>
                <w:color w:val="000000"/>
                <w:sz w:val="20"/>
              </w:rPr>
              <w:t>
адамдарды ұстауды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w:t>
            </w:r>
            <w:r>
              <w:br/>
            </w:r>
            <w:r>
              <w:rPr>
                <w:rFonts w:ascii="Times New Roman"/>
                <w:b w:val="false"/>
                <w:i w:val="false"/>
                <w:color w:val="000000"/>
                <w:sz w:val="20"/>
              </w:rPr>
              <w:t>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w:t>
            </w:r>
            <w:r>
              <w:br/>
            </w:r>
            <w:r>
              <w:rPr>
                <w:rFonts w:ascii="Times New Roman"/>
                <w:b w:val="false"/>
                <w:i w:val="false"/>
                <w:color w:val="000000"/>
                <w:sz w:val="20"/>
              </w:rPr>
              <w:t>
қауiпсiздiктi қамтамасыз етуге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34958,0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w:t>
            </w:r>
            <w:r>
              <w:br/>
            </w:r>
            <w:r>
              <w:rPr>
                <w:rFonts w:ascii="Times New Roman"/>
                <w:b w:val="false"/>
                <w:i w:val="false"/>
                <w:color w:val="000000"/>
                <w:sz w:val="20"/>
              </w:rPr>
              <w:t>
штаттық санын</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 және ұстау,</w:t>
            </w:r>
            <w:r>
              <w:br/>
            </w:r>
            <w:r>
              <w:rPr>
                <w:rFonts w:ascii="Times New Roman"/>
                <w:b w:val="false"/>
                <w:i w:val="false"/>
                <w:color w:val="000000"/>
                <w:sz w:val="20"/>
              </w:rPr>
              <w:t>
оралмандарды құжаттандыру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28192,0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w:t>
            </w:r>
            <w:r>
              <w:br/>
            </w:r>
            <w:r>
              <w:rPr>
                <w:rFonts w:ascii="Times New Roman"/>
                <w:b w:val="false"/>
                <w:i w:val="false"/>
                <w:color w:val="000000"/>
                <w:sz w:val="20"/>
              </w:rPr>
              <w:t>
орталығын және Оралмандарды</w:t>
            </w:r>
            <w:r>
              <w:br/>
            </w:r>
            <w:r>
              <w:rPr>
                <w:rFonts w:ascii="Times New Roman"/>
                <w:b w:val="false"/>
                <w:i w:val="false"/>
                <w:color w:val="000000"/>
                <w:sz w:val="20"/>
              </w:rPr>
              <w:t>
бейімдеу мен біріктіру орталығын</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 және ұстау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w:t>
            </w:r>
            <w:r>
              <w:br/>
            </w:r>
            <w:r>
              <w:rPr>
                <w:rFonts w:ascii="Times New Roman"/>
                <w:b w:val="false"/>
                <w:i w:val="false"/>
                <w:color w:val="000000"/>
                <w:sz w:val="20"/>
              </w:rPr>
              <w:t>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11096722,1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768123,0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768123,0</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 беру тапсырыстарын іске асыруға</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542637,0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w:t>
            </w:r>
            <w:r>
              <w:br/>
            </w:r>
            <w:r>
              <w:rPr>
                <w:rFonts w:ascii="Times New Roman"/>
                <w:b w:val="false"/>
                <w:i w:val="false"/>
                <w:color w:val="000000"/>
                <w:sz w:val="20"/>
              </w:rPr>
              <w:t>
қалаларға) мектеп мұғалімдеріне</w:t>
            </w:r>
            <w:r>
              <w:br/>
            </w:r>
            <w:r>
              <w:rPr>
                <w:rFonts w:ascii="Times New Roman"/>
                <w:b w:val="false"/>
                <w:i w:val="false"/>
                <w:color w:val="000000"/>
                <w:sz w:val="20"/>
              </w:rPr>
              <w:t>
және мектепке дейінгі ұйымдардың</w:t>
            </w:r>
            <w:r>
              <w:br/>
            </w:r>
            <w:r>
              <w:rPr>
                <w:rFonts w:ascii="Times New Roman"/>
                <w:b w:val="false"/>
                <w:i w:val="false"/>
                <w:color w:val="000000"/>
                <w:sz w:val="20"/>
              </w:rPr>
              <w:t>
тәрбиешілеріне біліктілік санаты</w:t>
            </w:r>
            <w:r>
              <w:br/>
            </w:r>
            <w:r>
              <w:rPr>
                <w:rFonts w:ascii="Times New Roman"/>
                <w:b w:val="false"/>
                <w:i w:val="false"/>
                <w:color w:val="000000"/>
                <w:sz w:val="20"/>
              </w:rPr>
              <w:t>
үшін қосымша ақының көлемін</w:t>
            </w:r>
            <w:r>
              <w:br/>
            </w:r>
            <w:r>
              <w:rPr>
                <w:rFonts w:ascii="Times New Roman"/>
                <w:b w:val="false"/>
                <w:i w:val="false"/>
                <w:color w:val="000000"/>
                <w:sz w:val="20"/>
              </w:rPr>
              <w:t>
ұлғайтуға берілетін ағымдағы</w:t>
            </w:r>
            <w:r>
              <w:br/>
            </w:r>
            <w:r>
              <w:rPr>
                <w:rFonts w:ascii="Times New Roman"/>
                <w:b w:val="false"/>
                <w:i w:val="false"/>
                <w:color w:val="000000"/>
                <w:sz w:val="20"/>
              </w:rPr>
              <w:t>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2642423,0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w:t>
            </w:r>
            <w:r>
              <w:br/>
            </w:r>
            <w:r>
              <w:rPr>
                <w:rFonts w:ascii="Times New Roman"/>
                <w:b w:val="false"/>
                <w:i w:val="false"/>
                <w:color w:val="000000"/>
                <w:sz w:val="20"/>
              </w:rPr>
              <w:t>
және спорт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926989,0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w:t>
            </w:r>
            <w:r>
              <w:br/>
            </w:r>
            <w:r>
              <w:rPr>
                <w:rFonts w:ascii="Times New Roman"/>
                <w:b w:val="false"/>
                <w:i w:val="false"/>
                <w:color w:val="000000"/>
                <w:sz w:val="20"/>
              </w:rPr>
              <w:t>
спорт бойынша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926989,0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w:t>
            </w:r>
            <w:r>
              <w:br/>
            </w:r>
            <w:r>
              <w:rPr>
                <w:rFonts w:ascii="Times New Roman"/>
                <w:b w:val="false"/>
                <w:i w:val="false"/>
                <w:color w:val="000000"/>
                <w:sz w:val="20"/>
              </w:rPr>
              <w:t>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938863,0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w:t>
            </w:r>
            <w:r>
              <w:br/>
            </w:r>
            <w:r>
              <w:rPr>
                <w:rFonts w:ascii="Times New Roman"/>
                <w:b w:val="false"/>
                <w:i w:val="false"/>
                <w:color w:val="000000"/>
                <w:sz w:val="20"/>
              </w:rPr>
              <w:t>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361163,0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w:t>
            </w:r>
            <w:r>
              <w:br/>
            </w:r>
            <w:r>
              <w:rPr>
                <w:rFonts w:ascii="Times New Roman"/>
                <w:b w:val="false"/>
                <w:i w:val="false"/>
                <w:color w:val="000000"/>
                <w:sz w:val="20"/>
              </w:rPr>
              <w:t>
орта және жалпы орта білім</w:t>
            </w:r>
            <w:r>
              <w:br/>
            </w:r>
            <w:r>
              <w:rPr>
                <w:rFonts w:ascii="Times New Roman"/>
                <w:b w:val="false"/>
                <w:i w:val="false"/>
                <w:color w:val="000000"/>
                <w:sz w:val="20"/>
              </w:rPr>
              <w:t>
беретін мемлекеттік</w:t>
            </w:r>
            <w:r>
              <w:br/>
            </w:r>
            <w:r>
              <w:rPr>
                <w:rFonts w:ascii="Times New Roman"/>
                <w:b w:val="false"/>
                <w:i w:val="false"/>
                <w:color w:val="000000"/>
                <w:sz w:val="20"/>
              </w:rPr>
              <w:t>
мекемелердегі физика, химия,</w:t>
            </w:r>
            <w:r>
              <w:br/>
            </w:r>
            <w:r>
              <w:rPr>
                <w:rFonts w:ascii="Times New Roman"/>
                <w:b w:val="false"/>
                <w:i w:val="false"/>
                <w:color w:val="000000"/>
                <w:sz w:val="20"/>
              </w:rPr>
              <w:t>
биология кабинеттерін оқу</w:t>
            </w:r>
            <w:r>
              <w:br/>
            </w:r>
            <w:r>
              <w:rPr>
                <w:rFonts w:ascii="Times New Roman"/>
                <w:b w:val="false"/>
                <w:i w:val="false"/>
                <w:color w:val="000000"/>
                <w:sz w:val="20"/>
              </w:rPr>
              <w:t>
жабдығымен жарақтандыруға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204850,0</w:t>
            </w:r>
          </w:p>
        </w:tc>
      </w:tr>
      <w:tr>
        <w:trPr>
          <w:trHeight w:val="12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бастауыш, негізгі орта және</w:t>
            </w:r>
            <w:r>
              <w:br/>
            </w:r>
            <w:r>
              <w:rPr>
                <w:rFonts w:ascii="Times New Roman"/>
                <w:b w:val="false"/>
                <w:i w:val="false"/>
                <w:color w:val="000000"/>
                <w:sz w:val="20"/>
              </w:rPr>
              <w:t>
жалпы орта білім беретін</w:t>
            </w:r>
            <w:r>
              <w:br/>
            </w:r>
            <w:r>
              <w:rPr>
                <w:rFonts w:ascii="Times New Roman"/>
                <w:b w:val="false"/>
                <w:i w:val="false"/>
                <w:color w:val="000000"/>
                <w:sz w:val="20"/>
              </w:rPr>
              <w:t>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w:t>
            </w:r>
            <w:r>
              <w:br/>
            </w:r>
            <w:r>
              <w:rPr>
                <w:rFonts w:ascii="Times New Roman"/>
                <w:b w:val="false"/>
                <w:i w:val="false"/>
                <w:color w:val="000000"/>
                <w:sz w:val="20"/>
              </w:rPr>
              <w:t>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210558,0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3868540,0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r>
              <w:br/>
            </w:r>
            <w:r>
              <w:rPr>
                <w:rFonts w:ascii="Times New Roman"/>
                <w:b w:val="false"/>
                <w:i w:val="false"/>
                <w:color w:val="000000"/>
                <w:sz w:val="20"/>
              </w:rPr>
              <w:t>
мекемелерінде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3695968,0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r>
              <w:br/>
            </w:r>
            <w:r>
              <w:rPr>
                <w:rFonts w:ascii="Times New Roman"/>
                <w:b w:val="false"/>
                <w:i w:val="false"/>
                <w:color w:val="000000"/>
                <w:sz w:val="20"/>
              </w:rPr>
              <w:t>
беру ұйымдарында мамандар</w:t>
            </w:r>
            <w:r>
              <w:br/>
            </w:r>
            <w:r>
              <w:rPr>
                <w:rFonts w:ascii="Times New Roman"/>
                <w:b w:val="false"/>
                <w:i w:val="false"/>
                <w:color w:val="000000"/>
                <w:sz w:val="20"/>
              </w:rPr>
              <w:t>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3288625,0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w:t>
            </w:r>
            <w:r>
              <w:br/>
            </w:r>
            <w:r>
              <w:rPr>
                <w:rFonts w:ascii="Times New Roman"/>
                <w:b w:val="false"/>
                <w:i w:val="false"/>
                <w:color w:val="000000"/>
                <w:sz w:val="20"/>
              </w:rPr>
              <w:t>
ұйымдарында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350701,0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бiлiм</w:t>
            </w:r>
            <w:r>
              <w:br/>
            </w:r>
            <w:r>
              <w:rPr>
                <w:rFonts w:ascii="Times New Roman"/>
                <w:b w:val="false"/>
                <w:i w:val="false"/>
                <w:color w:val="000000"/>
                <w:sz w:val="20"/>
              </w:rPr>
              <w:t>
беретiн оқу орындарында</w:t>
            </w:r>
            <w:r>
              <w:br/>
            </w:r>
            <w:r>
              <w:rPr>
                <w:rFonts w:ascii="Times New Roman"/>
                <w:b w:val="false"/>
                <w:i w:val="false"/>
                <w:color w:val="000000"/>
                <w:sz w:val="20"/>
              </w:rPr>
              <w:t>
оқу-өндiрiстiк шеберханаларды,</w:t>
            </w:r>
            <w:r>
              <w:br/>
            </w:r>
            <w:r>
              <w:rPr>
                <w:rFonts w:ascii="Times New Roman"/>
                <w:b w:val="false"/>
                <w:i w:val="false"/>
                <w:color w:val="000000"/>
                <w:sz w:val="20"/>
              </w:rPr>
              <w:t>
зертханаларды жаңарту және қайта</w:t>
            </w:r>
            <w:r>
              <w:br/>
            </w:r>
            <w:r>
              <w:rPr>
                <w:rFonts w:ascii="Times New Roman"/>
                <w:b w:val="false"/>
                <w:i w:val="false"/>
                <w:color w:val="000000"/>
                <w:sz w:val="20"/>
              </w:rPr>
              <w:t>
жабдықтау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5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бюджеттерiне</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бюджеттерiне республикалық</w:t>
            </w:r>
            <w:r>
              <w:br/>
            </w:r>
            <w:r>
              <w:rPr>
                <w:rFonts w:ascii="Times New Roman"/>
                <w:b w:val="false"/>
                <w:i w:val="false"/>
                <w:color w:val="000000"/>
                <w:sz w:val="20"/>
              </w:rPr>
              <w:t>
бюджеттен өндiрiстiк оқытуды</w:t>
            </w:r>
            <w:r>
              <w:br/>
            </w:r>
            <w:r>
              <w:rPr>
                <w:rFonts w:ascii="Times New Roman"/>
                <w:b w:val="false"/>
                <w:i w:val="false"/>
                <w:color w:val="000000"/>
                <w:sz w:val="20"/>
              </w:rPr>
              <w:t>
ұйымдастыру үшiн техникалық және</w:t>
            </w:r>
            <w:r>
              <w:br/>
            </w:r>
            <w:r>
              <w:rPr>
                <w:rFonts w:ascii="Times New Roman"/>
                <w:b w:val="false"/>
                <w:i w:val="false"/>
                <w:color w:val="000000"/>
                <w:sz w:val="20"/>
              </w:rPr>
              <w:t>
кәсiптiк бiлiм беретiн</w:t>
            </w:r>
            <w:r>
              <w:br/>
            </w:r>
            <w:r>
              <w:rPr>
                <w:rFonts w:ascii="Times New Roman"/>
                <w:b w:val="false"/>
                <w:i w:val="false"/>
                <w:color w:val="000000"/>
                <w:sz w:val="20"/>
              </w:rPr>
              <w:t>
ұйымдардың өндiрiстiк оқыту</w:t>
            </w:r>
            <w:r>
              <w:br/>
            </w:r>
            <w:r>
              <w:rPr>
                <w:rFonts w:ascii="Times New Roman"/>
                <w:b w:val="false"/>
                <w:i w:val="false"/>
                <w:color w:val="000000"/>
                <w:sz w:val="20"/>
              </w:rPr>
              <w:t>
шеберлерiне қосымша ақыны</w:t>
            </w:r>
            <w:r>
              <w:br/>
            </w:r>
            <w:r>
              <w:rPr>
                <w:rFonts w:ascii="Times New Roman"/>
                <w:b w:val="false"/>
                <w:i w:val="false"/>
                <w:color w:val="000000"/>
                <w:sz w:val="20"/>
              </w:rPr>
              <w:t>
белгiлеуге берiлетiн ағымдағы</w:t>
            </w:r>
            <w:r>
              <w:br/>
            </w:r>
            <w:r>
              <w:rPr>
                <w:rFonts w:ascii="Times New Roman"/>
                <w:b w:val="false"/>
                <w:i w:val="false"/>
                <w:color w:val="000000"/>
                <w:sz w:val="20"/>
              </w:rPr>
              <w:t>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630240,0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атқарушы ішкі</w:t>
            </w:r>
            <w:r>
              <w:br/>
            </w:r>
            <w:r>
              <w:rPr>
                <w:rFonts w:ascii="Times New Roman"/>
                <w:b w:val="false"/>
                <w:i w:val="false"/>
                <w:color w:val="000000"/>
                <w:sz w:val="20"/>
              </w:rPr>
              <w:t>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w:t>
            </w:r>
            <w:r>
              <w:br/>
            </w:r>
            <w:r>
              <w:rPr>
                <w:rFonts w:ascii="Times New Roman"/>
                <w:b w:val="false"/>
                <w:i w:val="false"/>
                <w:color w:val="000000"/>
                <w:sz w:val="20"/>
              </w:rPr>
              <w:t>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377219,0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r>
              <w:br/>
            </w:r>
            <w:r>
              <w:rPr>
                <w:rFonts w:ascii="Times New Roman"/>
                <w:b w:val="false"/>
                <w:i w:val="false"/>
                <w:color w:val="000000"/>
                <w:sz w:val="20"/>
              </w:rPr>
              <w:t>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w:t>
            </w:r>
            <w:r>
              <w:br/>
            </w:r>
            <w:r>
              <w:rPr>
                <w:rFonts w:ascii="Times New Roman"/>
                <w:b w:val="false"/>
                <w:i w:val="false"/>
                <w:color w:val="000000"/>
                <w:sz w:val="20"/>
              </w:rPr>
              <w:t>
бiлiктiлiгiн арттыру үшiн оқу</w:t>
            </w:r>
            <w:r>
              <w:br/>
            </w:r>
            <w:r>
              <w:rPr>
                <w:rFonts w:ascii="Times New Roman"/>
                <w:b w:val="false"/>
                <w:i w:val="false"/>
                <w:color w:val="000000"/>
                <w:sz w:val="20"/>
              </w:rPr>
              <w:t>
жабдығын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w:t>
            </w:r>
            <w:r>
              <w:br/>
            </w:r>
            <w:r>
              <w:rPr>
                <w:rFonts w:ascii="Times New Roman"/>
                <w:b w:val="false"/>
                <w:i w:val="false"/>
                <w:color w:val="000000"/>
                <w:sz w:val="20"/>
              </w:rPr>
              <w:t>
бағдарламасын іске асыру</w:t>
            </w:r>
            <w:r>
              <w:br/>
            </w:r>
            <w:r>
              <w:rPr>
                <w:rFonts w:ascii="Times New Roman"/>
                <w:b w:val="false"/>
                <w:i w:val="false"/>
                <w:color w:val="000000"/>
                <w:sz w:val="20"/>
              </w:rPr>
              <w:t>
шеңберінде кадрлардың</w:t>
            </w:r>
            <w:r>
              <w:br/>
            </w:r>
            <w:r>
              <w:rPr>
                <w:rFonts w:ascii="Times New Roman"/>
                <w:b w:val="false"/>
                <w:i w:val="false"/>
                <w:color w:val="000000"/>
                <w:sz w:val="20"/>
              </w:rPr>
              <w:t>
біліктілігін арттыру, даярлау</w:t>
            </w:r>
            <w:r>
              <w:br/>
            </w:r>
            <w:r>
              <w:rPr>
                <w:rFonts w:ascii="Times New Roman"/>
                <w:b w:val="false"/>
                <w:i w:val="false"/>
                <w:color w:val="000000"/>
                <w:sz w:val="20"/>
              </w:rPr>
              <w:t>
және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3187396,1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w:t>
            </w:r>
            <w:r>
              <w:br/>
            </w:r>
            <w:r>
              <w:rPr>
                <w:rFonts w:ascii="Times New Roman"/>
                <w:b w:val="false"/>
                <w:i w:val="false"/>
                <w:color w:val="000000"/>
                <w:sz w:val="20"/>
              </w:rPr>
              <w:t>
мемлекеттік білім беру</w:t>
            </w:r>
            <w:r>
              <w:br/>
            </w:r>
            <w:r>
              <w:rPr>
                <w:rFonts w:ascii="Times New Roman"/>
                <w:b w:val="false"/>
                <w:i w:val="false"/>
                <w:color w:val="000000"/>
                <w:sz w:val="20"/>
              </w:rPr>
              <w:t>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1487531,2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мекемелерінде білім</w:t>
            </w:r>
            <w:r>
              <w:br/>
            </w:r>
            <w:r>
              <w:rPr>
                <w:rFonts w:ascii="Times New Roman"/>
                <w:b w:val="false"/>
                <w:i w:val="false"/>
                <w:color w:val="000000"/>
                <w:sz w:val="20"/>
              </w:rPr>
              <w:t>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w:t>
            </w:r>
            <w:r>
              <w:br/>
            </w:r>
            <w:r>
              <w:rPr>
                <w:rFonts w:ascii="Times New Roman"/>
                <w:b w:val="false"/>
                <w:i w:val="false"/>
                <w:color w:val="000000"/>
                <w:sz w:val="20"/>
              </w:rPr>
              <w:t>
облыстық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w:t>
            </w:r>
            <w:r>
              <w:br/>
            </w:r>
            <w:r>
              <w:rPr>
                <w:rFonts w:ascii="Times New Roman"/>
                <w:b w:val="false"/>
                <w:i w:val="false"/>
                <w:color w:val="000000"/>
                <w:sz w:val="20"/>
              </w:rPr>
              <w:t>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w:t>
            </w:r>
            <w:r>
              <w:br/>
            </w:r>
            <w:r>
              <w:rPr>
                <w:rFonts w:ascii="Times New Roman"/>
                <w:b w:val="false"/>
                <w:i w:val="false"/>
                <w:color w:val="000000"/>
                <w:sz w:val="20"/>
              </w:rPr>
              <w:t>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179569,0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w:t>
            </w:r>
            <w:r>
              <w:br/>
            </w:r>
            <w:r>
              <w:rPr>
                <w:rFonts w:ascii="Times New Roman"/>
                <w:b w:val="false"/>
                <w:i w:val="false"/>
                <w:color w:val="000000"/>
                <w:sz w:val="20"/>
              </w:rPr>
              <w:t>
психикалық денсаулығын зерттеу</w:t>
            </w:r>
            <w:r>
              <w:br/>
            </w:r>
            <w:r>
              <w:rPr>
                <w:rFonts w:ascii="Times New Roman"/>
                <w:b w:val="false"/>
                <w:i w:val="false"/>
                <w:color w:val="000000"/>
                <w:sz w:val="20"/>
              </w:rPr>
              <w:t>
және халыққа</w:t>
            </w:r>
            <w:r>
              <w:br/>
            </w:r>
            <w:r>
              <w:rPr>
                <w:rFonts w:ascii="Times New Roman"/>
                <w:b w:val="false"/>
                <w:i w:val="false"/>
                <w:color w:val="000000"/>
                <w:sz w:val="20"/>
              </w:rPr>
              <w:t>
психологиялық-медициналық-</w:t>
            </w:r>
            <w:r>
              <w:br/>
            </w:r>
            <w:r>
              <w:rPr>
                <w:rFonts w:ascii="Times New Roman"/>
                <w:b w:val="false"/>
                <w:i w:val="false"/>
                <w:color w:val="000000"/>
                <w:sz w:val="20"/>
              </w:rPr>
              <w:t>
педагогикалық консультациялық</w:t>
            </w:r>
            <w:r>
              <w:br/>
            </w:r>
            <w:r>
              <w:rPr>
                <w:rFonts w:ascii="Times New Roman"/>
                <w:b w:val="false"/>
                <w:i w:val="false"/>
                <w:color w:val="000000"/>
                <w:sz w:val="20"/>
              </w:rPr>
              <w:t>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w:t>
            </w:r>
            <w:r>
              <w:br/>
            </w:r>
            <w:r>
              <w:rPr>
                <w:rFonts w:ascii="Times New Roman"/>
                <w:b w:val="false"/>
                <w:i w:val="false"/>
                <w:color w:val="000000"/>
                <w:sz w:val="20"/>
              </w:rPr>
              <w:t>
балалар мен жеткіншектердің</w:t>
            </w:r>
            <w:r>
              <w:br/>
            </w:r>
            <w:r>
              <w:rPr>
                <w:rFonts w:ascii="Times New Roman"/>
                <w:b w:val="false"/>
                <w:i w:val="false"/>
                <w:color w:val="000000"/>
                <w:sz w:val="20"/>
              </w:rPr>
              <w:t>
оңалту және әлеуметтік бейімдеу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w:t>
            </w:r>
            <w:r>
              <w:br/>
            </w:r>
            <w:r>
              <w:rPr>
                <w:rFonts w:ascii="Times New Roman"/>
                <w:b w:val="false"/>
                <w:i w:val="false"/>
                <w:color w:val="000000"/>
                <w:sz w:val="20"/>
              </w:rPr>
              <w:t>
төлемдеріне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республикалық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348667,0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етуге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республикалық</w:t>
            </w:r>
            <w:r>
              <w:br/>
            </w:r>
            <w:r>
              <w:rPr>
                <w:rFonts w:ascii="Times New Roman"/>
                <w:b w:val="false"/>
                <w:i w:val="false"/>
                <w:color w:val="000000"/>
                <w:sz w:val="20"/>
              </w:rPr>
              <w:t>
бюджеттен берілетін ағымдағы</w:t>
            </w:r>
            <w:r>
              <w:br/>
            </w:r>
            <w:r>
              <w:rPr>
                <w:rFonts w:ascii="Times New Roman"/>
                <w:b w:val="false"/>
                <w:i w:val="false"/>
                <w:color w:val="000000"/>
                <w:sz w:val="20"/>
              </w:rPr>
              <w:t>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388838,2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1600213,9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w:t>
            </w:r>
            <w:r>
              <w:br/>
            </w:r>
            <w:r>
              <w:rPr>
                <w:rFonts w:ascii="Times New Roman"/>
                <w:b w:val="false"/>
                <w:i w:val="false"/>
                <w:color w:val="000000"/>
                <w:sz w:val="20"/>
              </w:rPr>
              <w:t>
және реконструкциялауға аудандар</w:t>
            </w:r>
            <w:r>
              <w:br/>
            </w:r>
            <w:r>
              <w:rPr>
                <w:rFonts w:ascii="Times New Roman"/>
                <w:b w:val="false"/>
                <w:i w:val="false"/>
                <w:color w:val="000000"/>
                <w:sz w:val="20"/>
              </w:rPr>
              <w:t>
республикалық бюджеттен</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бюджеттерiне берiлетiн нысаналы</w:t>
            </w:r>
            <w:r>
              <w:br/>
            </w:r>
            <w:r>
              <w:rPr>
                <w:rFonts w:ascii="Times New Roman"/>
                <w:b w:val="false"/>
                <w:i w:val="false"/>
                <w:color w:val="000000"/>
                <w:sz w:val="20"/>
              </w:rPr>
              <w:t>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720113,0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w:t>
            </w:r>
            <w:r>
              <w:br/>
            </w:r>
            <w:r>
              <w:rPr>
                <w:rFonts w:ascii="Times New Roman"/>
                <w:b w:val="false"/>
                <w:i w:val="false"/>
                <w:color w:val="000000"/>
                <w:sz w:val="20"/>
              </w:rPr>
              <w:t>
және реконструкциялауға аудандар</w:t>
            </w:r>
            <w:r>
              <w:br/>
            </w:r>
            <w:r>
              <w:rPr>
                <w:rFonts w:ascii="Times New Roman"/>
                <w:b w:val="false"/>
                <w:i w:val="false"/>
                <w:color w:val="000000"/>
                <w:sz w:val="20"/>
              </w:rPr>
              <w:t>
облыстық бюджеттен (облыстық</w:t>
            </w:r>
            <w:r>
              <w:br/>
            </w:r>
            <w:r>
              <w:rPr>
                <w:rFonts w:ascii="Times New Roman"/>
                <w:b w:val="false"/>
                <w:i w:val="false"/>
                <w:color w:val="000000"/>
                <w:sz w:val="20"/>
              </w:rPr>
              <w:t>
маңызы бар қалалар) бюджеттерiне</w:t>
            </w:r>
            <w:r>
              <w:br/>
            </w:r>
            <w:r>
              <w:rPr>
                <w:rFonts w:ascii="Times New Roman"/>
                <w:b w:val="false"/>
                <w:i w:val="false"/>
                <w:color w:val="000000"/>
                <w:sz w:val="20"/>
              </w:rPr>
              <w:t>
берiлетiн нысаналы даму</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481471,9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398629,0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17679078,4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972907,0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972907,0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w:t>
            </w:r>
            <w:r>
              <w:br/>
            </w:r>
            <w:r>
              <w:rPr>
                <w:rFonts w:ascii="Times New Roman"/>
                <w:b w:val="false"/>
                <w:i w:val="false"/>
                <w:color w:val="000000"/>
                <w:sz w:val="20"/>
              </w:rPr>
              <w:t>
ұйымдары үшін қанды, оның</w:t>
            </w:r>
            <w:r>
              <w:br/>
            </w:r>
            <w:r>
              <w:rPr>
                <w:rFonts w:ascii="Times New Roman"/>
                <w:b w:val="false"/>
                <w:i w:val="false"/>
                <w:color w:val="000000"/>
                <w:sz w:val="20"/>
              </w:rPr>
              <w:t>
құрамдарын және дәрілерді өндіру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640416,0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97916,0</w:t>
            </w:r>
          </w:p>
        </w:tc>
      </w:tr>
      <w:tr>
        <w:trPr>
          <w:trHeight w:val="18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"Саламатты Қазақстан" Денсаулық</w:t>
            </w:r>
            <w:r>
              <w:br/>
            </w:r>
            <w:r>
              <w:rPr>
                <w:rFonts w:ascii="Times New Roman"/>
                <w:b w:val="false"/>
                <w:i w:val="false"/>
                <w:color w:val="000000"/>
                <w:sz w:val="20"/>
              </w:rPr>
              <w:t>
сақтауды дамытудың 2011-2013</w:t>
            </w:r>
            <w:r>
              <w:br/>
            </w:r>
            <w:r>
              <w:rPr>
                <w:rFonts w:ascii="Times New Roman"/>
                <w:b w:val="false"/>
                <w:i w:val="false"/>
                <w:color w:val="000000"/>
                <w:sz w:val="20"/>
              </w:rPr>
              <w:t>
жылдарға арналған мемлекеттiк</w:t>
            </w:r>
            <w:r>
              <w:br/>
            </w:r>
            <w:r>
              <w:rPr>
                <w:rFonts w:ascii="Times New Roman"/>
                <w:b w:val="false"/>
                <w:i w:val="false"/>
                <w:color w:val="000000"/>
                <w:sz w:val="20"/>
              </w:rPr>
              <w:t>
бағдарламасы шеңберiнде бас</w:t>
            </w:r>
            <w:r>
              <w:br/>
            </w:r>
            <w:r>
              <w:rPr>
                <w:rFonts w:ascii="Times New Roman"/>
                <w:b w:val="false"/>
                <w:i w:val="false"/>
                <w:color w:val="000000"/>
                <w:sz w:val="20"/>
              </w:rPr>
              <w:t>
бостандығынан айыру орындарында</w:t>
            </w:r>
            <w:r>
              <w:br/>
            </w:r>
            <w:r>
              <w:rPr>
                <w:rFonts w:ascii="Times New Roman"/>
                <w:b w:val="false"/>
                <w:i w:val="false"/>
                <w:color w:val="000000"/>
                <w:sz w:val="20"/>
              </w:rPr>
              <w:t>
жазасын өтеп жатқан және</w:t>
            </w:r>
            <w:r>
              <w:br/>
            </w:r>
            <w:r>
              <w:rPr>
                <w:rFonts w:ascii="Times New Roman"/>
                <w:b w:val="false"/>
                <w:i w:val="false"/>
                <w:color w:val="000000"/>
                <w:sz w:val="20"/>
              </w:rPr>
              <w:t>
босатылған адамдардың арасында</w:t>
            </w:r>
            <w:r>
              <w:br/>
            </w:r>
            <w:r>
              <w:rPr>
                <w:rFonts w:ascii="Times New Roman"/>
                <w:b w:val="false"/>
                <w:i w:val="false"/>
                <w:color w:val="000000"/>
                <w:sz w:val="20"/>
              </w:rPr>
              <w:t>
АИТВ-жұқпасының алдын алуға</w:t>
            </w:r>
            <w:r>
              <w:br/>
            </w:r>
            <w:r>
              <w:rPr>
                <w:rFonts w:ascii="Times New Roman"/>
                <w:b w:val="false"/>
                <w:i w:val="false"/>
                <w:color w:val="000000"/>
                <w:sz w:val="20"/>
              </w:rPr>
              <w:t>
арналған әлеуметтiк</w:t>
            </w:r>
            <w:r>
              <w:br/>
            </w:r>
            <w:r>
              <w:rPr>
                <w:rFonts w:ascii="Times New Roman"/>
                <w:b w:val="false"/>
                <w:i w:val="false"/>
                <w:color w:val="000000"/>
                <w:sz w:val="20"/>
              </w:rPr>
              <w:t>
бағдарламаларды iске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w:t>
            </w:r>
            <w:r>
              <w:br/>
            </w:r>
            <w:r>
              <w:rPr>
                <w:rFonts w:ascii="Times New Roman"/>
                <w:b w:val="false"/>
                <w:i w:val="false"/>
                <w:color w:val="000000"/>
                <w:sz w:val="20"/>
              </w:rPr>
              <w:t>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4830124,0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4830124,0</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w:t>
            </w:r>
            <w:r>
              <w:br/>
            </w:r>
            <w:r>
              <w:rPr>
                <w:rFonts w:ascii="Times New Roman"/>
                <w:b w:val="false"/>
                <w:i w:val="false"/>
                <w:color w:val="000000"/>
                <w:sz w:val="20"/>
              </w:rPr>
              <w:t>
психикалық аурулардан және</w:t>
            </w:r>
            <w:r>
              <w:br/>
            </w:r>
            <w:r>
              <w:rPr>
                <w:rFonts w:ascii="Times New Roman"/>
                <w:b w:val="false"/>
                <w:i w:val="false"/>
                <w:color w:val="000000"/>
                <w:sz w:val="20"/>
              </w:rPr>
              <w:t>
жүйкесi бұзылуынан, соның iшiнде</w:t>
            </w:r>
            <w:r>
              <w:br/>
            </w:r>
            <w:r>
              <w:rPr>
                <w:rFonts w:ascii="Times New Roman"/>
                <w:b w:val="false"/>
                <w:i w:val="false"/>
                <w:color w:val="000000"/>
                <w:sz w:val="20"/>
              </w:rPr>
              <w:t>
жүйкеге әсер ететiн заттарды</w:t>
            </w:r>
            <w:r>
              <w:br/>
            </w:r>
            <w:r>
              <w:rPr>
                <w:rFonts w:ascii="Times New Roman"/>
                <w:b w:val="false"/>
                <w:i w:val="false"/>
                <w:color w:val="000000"/>
                <w:sz w:val="20"/>
              </w:rPr>
              <w:t>
қолданылуымен байланысты зардап</w:t>
            </w:r>
            <w:r>
              <w:br/>
            </w:r>
            <w:r>
              <w:rPr>
                <w:rFonts w:ascii="Times New Roman"/>
                <w:b w:val="false"/>
                <w:i w:val="false"/>
                <w:color w:val="000000"/>
                <w:sz w:val="20"/>
              </w:rPr>
              <w:t>
шегетiн адамдарға медициналық</w:t>
            </w:r>
            <w:r>
              <w:br/>
            </w:r>
            <w:r>
              <w:rPr>
                <w:rFonts w:ascii="Times New Roman"/>
                <w:b w:val="false"/>
                <w:i w:val="false"/>
                <w:color w:val="000000"/>
                <w:sz w:val="20"/>
              </w:rPr>
              <w:t>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3453513,0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304978,0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238539,0</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w:t>
            </w:r>
            <w:r>
              <w:br/>
            </w:r>
            <w:r>
              <w:rPr>
                <w:rFonts w:ascii="Times New Roman"/>
                <w:b w:val="false"/>
                <w:i w:val="false"/>
                <w:color w:val="000000"/>
                <w:sz w:val="20"/>
              </w:rPr>
              <w:t>
жеткіліксіздігі, миастениямен</w:t>
            </w:r>
            <w:r>
              <w:br/>
            </w:r>
            <w:r>
              <w:rPr>
                <w:rFonts w:ascii="Times New Roman"/>
                <w:b w:val="false"/>
                <w:i w:val="false"/>
                <w:color w:val="000000"/>
                <w:sz w:val="20"/>
              </w:rPr>
              <w:t>
ауыратын науқастарды, сондай-ақ</w:t>
            </w:r>
            <w:r>
              <w:br/>
            </w:r>
            <w:r>
              <w:rPr>
                <w:rFonts w:ascii="Times New Roman"/>
                <w:b w:val="false"/>
                <w:i w:val="false"/>
                <w:color w:val="000000"/>
                <w:sz w:val="20"/>
              </w:rPr>
              <w:t>
бүйрегі транспланттаудан кейінгі</w:t>
            </w:r>
            <w:r>
              <w:br/>
            </w:r>
            <w:r>
              <w:rPr>
                <w:rFonts w:ascii="Times New Roman"/>
                <w:b w:val="false"/>
                <w:i w:val="false"/>
                <w:color w:val="000000"/>
                <w:sz w:val="20"/>
              </w:rPr>
              <w:t>
науқастарды дәрілік заттармен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64747,0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w:t>
            </w:r>
            <w:r>
              <w:br/>
            </w:r>
            <w:r>
              <w:rPr>
                <w:rFonts w:ascii="Times New Roman"/>
                <w:b w:val="false"/>
                <w:i w:val="false"/>
                <w:color w:val="000000"/>
                <w:sz w:val="20"/>
              </w:rPr>
              <w:t>
адамдарды емдеу кезінде қанның</w:t>
            </w:r>
            <w:r>
              <w:br/>
            </w:r>
            <w:r>
              <w:rPr>
                <w:rFonts w:ascii="Times New Roman"/>
                <w:b w:val="false"/>
                <w:i w:val="false"/>
                <w:color w:val="000000"/>
                <w:sz w:val="20"/>
              </w:rPr>
              <w:t>
ұюы факторлармен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275700,0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w:t>
            </w:r>
            <w:r>
              <w:br/>
            </w:r>
            <w:r>
              <w:rPr>
                <w:rFonts w:ascii="Times New Roman"/>
                <w:b w:val="false"/>
                <w:i w:val="false"/>
                <w:color w:val="000000"/>
                <w:sz w:val="20"/>
              </w:rPr>
              <w:t>
жүргізу үшін вакциналарды және</w:t>
            </w:r>
            <w:r>
              <w:br/>
            </w:r>
            <w:r>
              <w:rPr>
                <w:rFonts w:ascii="Times New Roman"/>
                <w:b w:val="false"/>
                <w:i w:val="false"/>
                <w:color w:val="000000"/>
                <w:sz w:val="20"/>
              </w:rPr>
              <w:t>
басқа иммундық-биологиялық</w:t>
            </w:r>
            <w:r>
              <w:br/>
            </w:r>
            <w:r>
              <w:rPr>
                <w:rFonts w:ascii="Times New Roman"/>
                <w:b w:val="false"/>
                <w:i w:val="false"/>
                <w:color w:val="000000"/>
                <w:sz w:val="20"/>
              </w:rPr>
              <w:t>
препараттарды орталықтандырылған</w:t>
            </w:r>
            <w:r>
              <w:br/>
            </w:r>
            <w:r>
              <w:rPr>
                <w:rFonts w:ascii="Times New Roman"/>
                <w:b w:val="false"/>
                <w:i w:val="false"/>
                <w:color w:val="000000"/>
                <w:sz w:val="20"/>
              </w:rPr>
              <w:t>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308270,0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6301653,0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6301653,0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көрсетiлетiн медициналық көмектi</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w:t>
            </w:r>
            <w:r>
              <w:br/>
            </w:r>
            <w:r>
              <w:rPr>
                <w:rFonts w:ascii="Times New Roman"/>
                <w:b w:val="false"/>
                <w:i w:val="false"/>
                <w:color w:val="000000"/>
                <w:sz w:val="20"/>
              </w:rPr>
              <w:t>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5769115,0</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w:t>
            </w:r>
            <w:r>
              <w:br/>
            </w:r>
            <w:r>
              <w:rPr>
                <w:rFonts w:ascii="Times New Roman"/>
                <w:b w:val="false"/>
                <w:i w:val="false"/>
                <w:color w:val="000000"/>
                <w:sz w:val="20"/>
              </w:rPr>
              <w:t>
өнімдерімен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532538,0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w:t>
            </w:r>
            <w:r>
              <w:br/>
            </w:r>
            <w:r>
              <w:rPr>
                <w:rFonts w:ascii="Times New Roman"/>
                <w:b w:val="false"/>
                <w:i w:val="false"/>
                <w:color w:val="000000"/>
                <w:sz w:val="20"/>
              </w:rPr>
              <w:t>
түрлерi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890762,0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890762,0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w:t>
            </w:r>
            <w:r>
              <w:br/>
            </w:r>
            <w:r>
              <w:rPr>
                <w:rFonts w:ascii="Times New Roman"/>
                <w:b w:val="false"/>
                <w:i w:val="false"/>
                <w:color w:val="000000"/>
                <w:sz w:val="20"/>
              </w:rPr>
              <w:t>
және санитарлық авиация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843090,0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w:t>
            </w:r>
            <w:r>
              <w:br/>
            </w:r>
            <w:r>
              <w:rPr>
                <w:rFonts w:ascii="Times New Roman"/>
                <w:b w:val="false"/>
                <w:i w:val="false"/>
                <w:color w:val="000000"/>
                <w:sz w:val="20"/>
              </w:rPr>
              <w:t>
жабдықтау базалары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4683632,4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1658739,0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w:t>
            </w:r>
            <w:r>
              <w:br/>
            </w:r>
            <w:r>
              <w:rPr>
                <w:rFonts w:ascii="Times New Roman"/>
                <w:b w:val="false"/>
                <w:i w:val="false"/>
                <w:color w:val="000000"/>
                <w:sz w:val="20"/>
              </w:rPr>
              <w:t>
сақтау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w:t>
            </w:r>
            <w:r>
              <w:br/>
            </w:r>
            <w:r>
              <w:rPr>
                <w:rFonts w:ascii="Times New Roman"/>
                <w:b w:val="false"/>
                <w:i w:val="false"/>
                <w:color w:val="000000"/>
                <w:sz w:val="20"/>
              </w:rPr>
              <w:t>
күрес жөніндегі іс-шараларды</w:t>
            </w:r>
            <w:r>
              <w:br/>
            </w:r>
            <w:r>
              <w:rPr>
                <w:rFonts w:ascii="Times New Roman"/>
                <w:b w:val="false"/>
                <w:i w:val="false"/>
                <w:color w:val="000000"/>
                <w:sz w:val="20"/>
              </w:rPr>
              <w:t>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191323,0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w:t>
            </w:r>
            <w:r>
              <w:br/>
            </w:r>
            <w:r>
              <w:rPr>
                <w:rFonts w:ascii="Times New Roman"/>
                <w:b w:val="false"/>
                <w:i w:val="false"/>
                <w:color w:val="000000"/>
                <w:sz w:val="20"/>
              </w:rPr>
              <w:t>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w:t>
            </w:r>
            <w:r>
              <w:br/>
            </w:r>
            <w:r>
              <w:rPr>
                <w:rFonts w:ascii="Times New Roman"/>
                <w:b w:val="false"/>
                <w:i w:val="false"/>
                <w:color w:val="000000"/>
                <w:sz w:val="20"/>
              </w:rPr>
              <w:t>
шегінен тыс емделуге тегін және</w:t>
            </w:r>
            <w:r>
              <w:br/>
            </w:r>
            <w:r>
              <w:rPr>
                <w:rFonts w:ascii="Times New Roman"/>
                <w:b w:val="false"/>
                <w:i w:val="false"/>
                <w:color w:val="000000"/>
                <w:sz w:val="20"/>
              </w:rPr>
              <w:t>
жеңілдетілген жол жүрумен</w:t>
            </w:r>
            <w:r>
              <w:br/>
            </w:r>
            <w:r>
              <w:rPr>
                <w:rFonts w:ascii="Times New Roman"/>
                <w:b w:val="false"/>
                <w:i w:val="false"/>
                <w:color w:val="000000"/>
                <w:sz w:val="20"/>
              </w:rPr>
              <w:t>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ақпараттық талдамалық қызметi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w:t>
            </w:r>
            <w:r>
              <w:br/>
            </w:r>
            <w:r>
              <w:rPr>
                <w:rFonts w:ascii="Times New Roman"/>
                <w:b w:val="false"/>
                <w:i w:val="false"/>
                <w:color w:val="000000"/>
                <w:sz w:val="20"/>
              </w:rPr>
              <w:t>
органдарының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1271219,0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3024893,4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w:t>
            </w:r>
            <w:r>
              <w:br/>
            </w:r>
            <w:r>
              <w:rPr>
                <w:rFonts w:ascii="Times New Roman"/>
                <w:b w:val="false"/>
                <w:i w:val="false"/>
                <w:color w:val="000000"/>
                <w:sz w:val="20"/>
              </w:rPr>
              <w:t>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3024893,4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3196698,0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2509637,0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1711099,0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 қарттар</w:t>
            </w:r>
            <w:r>
              <w:br/>
            </w:r>
            <w:r>
              <w:rPr>
                <w:rFonts w:ascii="Times New Roman"/>
                <w:b w:val="false"/>
                <w:i w:val="false"/>
                <w:color w:val="000000"/>
                <w:sz w:val="20"/>
              </w:rPr>
              <w:t>
мен мүгедектерге арнаулы</w:t>
            </w:r>
            <w:r>
              <w:br/>
            </w:r>
            <w:r>
              <w:rPr>
                <w:rFonts w:ascii="Times New Roman"/>
                <w:b w:val="false"/>
                <w:i w:val="false"/>
                <w:color w:val="000000"/>
                <w:sz w:val="20"/>
              </w:rPr>
              <w:t>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738546,0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w:t>
            </w:r>
            <w:r>
              <w:br/>
            </w:r>
            <w:r>
              <w:rPr>
                <w:rFonts w:ascii="Times New Roman"/>
                <w:b w:val="false"/>
                <w:i w:val="false"/>
                <w:color w:val="000000"/>
                <w:sz w:val="20"/>
              </w:rPr>
              <w:t>
психоневрологиялық аурулармен</w:t>
            </w:r>
            <w:r>
              <w:br/>
            </w:r>
            <w:r>
              <w:rPr>
                <w:rFonts w:ascii="Times New Roman"/>
                <w:b w:val="false"/>
                <w:i w:val="false"/>
                <w:color w:val="000000"/>
                <w:sz w:val="20"/>
              </w:rPr>
              <w:t>
ауыратын мүгедектер үшін арнаулы</w:t>
            </w:r>
            <w:r>
              <w:br/>
            </w:r>
            <w:r>
              <w:rPr>
                <w:rFonts w:ascii="Times New Roman"/>
                <w:b w:val="false"/>
                <w:i w:val="false"/>
                <w:color w:val="000000"/>
                <w:sz w:val="20"/>
              </w:rPr>
              <w:t>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w:t>
            </w:r>
            <w:r>
              <w:br/>
            </w:r>
            <w:r>
              <w:rPr>
                <w:rFonts w:ascii="Times New Roman"/>
                <w:b w:val="false"/>
                <w:i w:val="false"/>
                <w:color w:val="000000"/>
                <w:sz w:val="20"/>
              </w:rPr>
              <w:t>
мүгедек балаларға арнаулы</w:t>
            </w:r>
            <w:r>
              <w:br/>
            </w:r>
            <w:r>
              <w:rPr>
                <w:rFonts w:ascii="Times New Roman"/>
                <w:b w:val="false"/>
                <w:i w:val="false"/>
                <w:color w:val="000000"/>
                <w:sz w:val="20"/>
              </w:rPr>
              <w:t>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44033,0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(ұйымдарда) жүйкесі</w:t>
            </w:r>
            <w:r>
              <w:br/>
            </w:r>
            <w:r>
              <w:rPr>
                <w:rFonts w:ascii="Times New Roman"/>
                <w:b w:val="false"/>
                <w:i w:val="false"/>
                <w:color w:val="000000"/>
                <w:sz w:val="20"/>
              </w:rPr>
              <w:t>
бұзылған мүгедек балалар үшін</w:t>
            </w:r>
            <w:r>
              <w:br/>
            </w:r>
            <w:r>
              <w:rPr>
                <w:rFonts w:ascii="Times New Roman"/>
                <w:b w:val="false"/>
                <w:i w:val="false"/>
                <w:color w:val="000000"/>
                <w:sz w:val="20"/>
              </w:rPr>
              <w:t>
арнаулы әлеуметтік қызметтер</w:t>
            </w:r>
            <w:r>
              <w:br/>
            </w:r>
            <w:r>
              <w:rPr>
                <w:rFonts w:ascii="Times New Roman"/>
                <w:b w:val="false"/>
                <w:i w:val="false"/>
                <w:color w:val="000000"/>
                <w:sz w:val="20"/>
              </w:rPr>
              <w:t>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231311,0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792938,0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764790,0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w:t>
            </w:r>
            <w:r>
              <w:br/>
            </w:r>
            <w:r>
              <w:rPr>
                <w:rFonts w:ascii="Times New Roman"/>
                <w:b w:val="false"/>
                <w:i w:val="false"/>
                <w:color w:val="000000"/>
                <w:sz w:val="20"/>
              </w:rPr>
              <w:t>
объектілерін салу және</w:t>
            </w:r>
            <w:r>
              <w:br/>
            </w:r>
            <w:r>
              <w:rPr>
                <w:rFonts w:ascii="Times New Roman"/>
                <w:b w:val="false"/>
                <w:i w:val="false"/>
                <w:color w:val="000000"/>
                <w:sz w:val="20"/>
              </w:rPr>
              <w:t>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303594,0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383467,0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383379,0</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w:t>
            </w:r>
            <w:r>
              <w:br/>
            </w:r>
            <w:r>
              <w:rPr>
                <w:rFonts w:ascii="Times New Roman"/>
                <w:b w:val="false"/>
                <w:i w:val="false"/>
                <w:color w:val="000000"/>
                <w:sz w:val="20"/>
              </w:rPr>
              <w:t>
жұмыспен қамтуды қамтамасыз ету</w:t>
            </w:r>
            <w:r>
              <w:br/>
            </w:r>
            <w:r>
              <w:rPr>
                <w:rFonts w:ascii="Times New Roman"/>
                <w:b w:val="false"/>
                <w:i w:val="false"/>
                <w:color w:val="000000"/>
                <w:sz w:val="20"/>
              </w:rPr>
              <w:t>
және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есебiнен үкіметтік емес секторда</w:t>
            </w:r>
            <w:r>
              <w:br/>
            </w:r>
            <w:r>
              <w:rPr>
                <w:rFonts w:ascii="Times New Roman"/>
                <w:b w:val="false"/>
                <w:i w:val="false"/>
                <w:color w:val="000000"/>
                <w:sz w:val="20"/>
              </w:rPr>
              <w:t>
мемлекеттік әлеуметтік</w:t>
            </w:r>
            <w:r>
              <w:br/>
            </w:r>
            <w:r>
              <w:rPr>
                <w:rFonts w:ascii="Times New Roman"/>
                <w:b w:val="false"/>
                <w:i w:val="false"/>
                <w:color w:val="000000"/>
                <w:sz w:val="20"/>
              </w:rPr>
              <w:t>
тапсырысты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медициналық-әлеуметтік</w:t>
            </w:r>
            <w:r>
              <w:br/>
            </w:r>
            <w:r>
              <w:rPr>
                <w:rFonts w:ascii="Times New Roman"/>
                <w:b w:val="false"/>
                <w:i w:val="false"/>
                <w:color w:val="000000"/>
                <w:sz w:val="20"/>
              </w:rPr>
              <w:t>
мекемелерде күндіз емделу</w:t>
            </w:r>
            <w:r>
              <w:br/>
            </w:r>
            <w:r>
              <w:rPr>
                <w:rFonts w:ascii="Times New Roman"/>
                <w:b w:val="false"/>
                <w:i w:val="false"/>
                <w:color w:val="000000"/>
                <w:sz w:val="20"/>
              </w:rPr>
              <w:t>
бөлімшелері желісін дамытуға</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58860,0</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br/>
            </w:r>
            <w:r>
              <w:rPr>
                <w:rFonts w:ascii="Times New Roman"/>
                <w:b w:val="false"/>
                <w:i w:val="false"/>
                <w:color w:val="000000"/>
                <w:sz w:val="20"/>
              </w:rPr>
              <w:t>
бағдарламасының іс-шараларын</w:t>
            </w:r>
            <w:r>
              <w:br/>
            </w:r>
            <w:r>
              <w:rPr>
                <w:rFonts w:ascii="Times New Roman"/>
                <w:b w:val="false"/>
                <w:i w:val="false"/>
                <w:color w:val="000000"/>
                <w:sz w:val="20"/>
              </w:rPr>
              <w:t>
іске асыруға республикалық</w:t>
            </w:r>
            <w:r>
              <w:br/>
            </w:r>
            <w:r>
              <w:rPr>
                <w:rFonts w:ascii="Times New Roman"/>
                <w:b w:val="false"/>
                <w:i w:val="false"/>
                <w:color w:val="000000"/>
                <w:sz w:val="20"/>
              </w:rPr>
              <w:t>
бюджеттен аудандардың (облыстық</w:t>
            </w:r>
            <w:r>
              <w:br/>
            </w:r>
            <w:r>
              <w:rPr>
                <w:rFonts w:ascii="Times New Roman"/>
                <w:b w:val="false"/>
                <w:i w:val="false"/>
                <w:color w:val="000000"/>
                <w:sz w:val="20"/>
              </w:rPr>
              <w:t>
маңызы бар қалалардың)</w:t>
            </w:r>
            <w:r>
              <w:br/>
            </w:r>
            <w:r>
              <w:rPr>
                <w:rFonts w:ascii="Times New Roman"/>
                <w:b w:val="false"/>
                <w:i w:val="false"/>
                <w:color w:val="000000"/>
                <w:sz w:val="20"/>
              </w:rPr>
              <w:t>
бюджеттеріне нысаналы ағымдағы</w:t>
            </w:r>
            <w:r>
              <w:br/>
            </w:r>
            <w:r>
              <w:rPr>
                <w:rFonts w:ascii="Times New Roman"/>
                <w:b w:val="false"/>
                <w:i w:val="false"/>
                <w:color w:val="000000"/>
                <w:sz w:val="20"/>
              </w:rPr>
              <w:t>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213058,0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w:t>
            </w:r>
            <w:r>
              <w:br/>
            </w:r>
            <w:r>
              <w:rPr>
                <w:rFonts w:ascii="Times New Roman"/>
                <w:b w:val="false"/>
                <w:i w:val="false"/>
                <w:color w:val="000000"/>
                <w:sz w:val="20"/>
              </w:rPr>
              <w:t>
бағдарламасына қатысушыларды</w:t>
            </w:r>
            <w:r>
              <w:br/>
            </w:r>
            <w:r>
              <w:rPr>
                <w:rFonts w:ascii="Times New Roman"/>
                <w:b w:val="false"/>
                <w:i w:val="false"/>
                <w:color w:val="000000"/>
                <w:sz w:val="20"/>
              </w:rPr>
              <w:t>
кәсіпкерлікке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5398641,7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1879088,7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1879088,7</w:t>
            </w:r>
          </w:p>
        </w:tc>
      </w:tr>
      <w:tr>
        <w:trPr>
          <w:trHeight w:val="12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мемлекеттік коммуналдық тұрғын</w:t>
            </w:r>
            <w:r>
              <w:br/>
            </w:r>
            <w:r>
              <w:rPr>
                <w:rFonts w:ascii="Times New Roman"/>
                <w:b w:val="false"/>
                <w:i w:val="false"/>
                <w:color w:val="000000"/>
                <w:sz w:val="20"/>
              </w:rPr>
              <w:t>
үй қорының тұрғын үйлерін салуға</w:t>
            </w:r>
            <w:r>
              <w:br/>
            </w:r>
            <w:r>
              <w:rPr>
                <w:rFonts w:ascii="Times New Roman"/>
                <w:b w:val="false"/>
                <w:i w:val="false"/>
                <w:color w:val="000000"/>
                <w:sz w:val="20"/>
              </w:rPr>
              <w:t>
және (немесе) сатып алуға</w:t>
            </w:r>
            <w:r>
              <w:br/>
            </w:r>
            <w:r>
              <w:rPr>
                <w:rFonts w:ascii="Times New Roman"/>
                <w:b w:val="false"/>
                <w:i w:val="false"/>
                <w:color w:val="000000"/>
                <w:sz w:val="20"/>
              </w:rPr>
              <w:t>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мемлекеттік коммуналдық тұрғын</w:t>
            </w:r>
            <w:r>
              <w:br/>
            </w:r>
            <w:r>
              <w:rPr>
                <w:rFonts w:ascii="Times New Roman"/>
                <w:b w:val="false"/>
                <w:i w:val="false"/>
                <w:color w:val="000000"/>
                <w:sz w:val="20"/>
              </w:rPr>
              <w:t>
үй қорының тұрғын үйлерін салуға</w:t>
            </w:r>
            <w:r>
              <w:br/>
            </w:r>
            <w:r>
              <w:rPr>
                <w:rFonts w:ascii="Times New Roman"/>
                <w:b w:val="false"/>
                <w:i w:val="false"/>
                <w:color w:val="000000"/>
                <w:sz w:val="20"/>
              </w:rPr>
              <w:t>
және (немесе) сатып алуға</w:t>
            </w:r>
            <w:r>
              <w:br/>
            </w:r>
            <w:r>
              <w:rPr>
                <w:rFonts w:ascii="Times New Roman"/>
                <w:b w:val="false"/>
                <w:i w:val="false"/>
                <w:color w:val="000000"/>
                <w:sz w:val="20"/>
              </w:rPr>
              <w:t>
облыстық бюджеттен берілетін</w:t>
            </w:r>
            <w:r>
              <w:br/>
            </w:r>
            <w:r>
              <w:rPr>
                <w:rFonts w:ascii="Times New Roman"/>
                <w:b w:val="false"/>
                <w:i w:val="false"/>
                <w:color w:val="000000"/>
                <w:sz w:val="20"/>
              </w:rPr>
              <w:t>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167886,9</w:t>
            </w:r>
          </w:p>
        </w:tc>
      </w:tr>
      <w:tr>
        <w:trPr>
          <w:trHeight w:val="12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 сатып</w:t>
            </w:r>
            <w:r>
              <w:br/>
            </w:r>
            <w:r>
              <w:rPr>
                <w:rFonts w:ascii="Times New Roman"/>
                <w:b w:val="false"/>
                <w:i w:val="false"/>
                <w:color w:val="000000"/>
                <w:sz w:val="20"/>
              </w:rPr>
              <w:t>
алуға облыстық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3413153,0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241188,0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214978,0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w:t>
            </w:r>
            <w:r>
              <w:br/>
            </w:r>
            <w:r>
              <w:rPr>
                <w:rFonts w:ascii="Times New Roman"/>
                <w:b w:val="false"/>
                <w:i w:val="false"/>
                <w:color w:val="000000"/>
                <w:sz w:val="20"/>
              </w:rPr>
              <w:t>
облыстық бюджеттен берілетін</w:t>
            </w:r>
            <w:r>
              <w:br/>
            </w:r>
            <w:r>
              <w:rPr>
                <w:rFonts w:ascii="Times New Roman"/>
                <w:b w:val="false"/>
                <w:i w:val="false"/>
                <w:color w:val="000000"/>
                <w:sz w:val="20"/>
              </w:rPr>
              <w:t>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коммуналдық-тұрғын үй шаруашылық</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3171965,0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w:t>
            </w:r>
            <w:r>
              <w:br/>
            </w:r>
            <w:r>
              <w:rPr>
                <w:rFonts w:ascii="Times New Roman"/>
                <w:b w:val="false"/>
                <w:i w:val="false"/>
                <w:color w:val="000000"/>
                <w:sz w:val="20"/>
              </w:rPr>
              <w:t>
және коммуналдық шаруашылық</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711697,0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w:t>
            </w:r>
            <w:r>
              <w:br/>
            </w:r>
            <w:r>
              <w:rPr>
                <w:rFonts w:ascii="Times New Roman"/>
                <w:b w:val="false"/>
                <w:i w:val="false"/>
                <w:color w:val="000000"/>
                <w:sz w:val="20"/>
              </w:rPr>
              <w:t>
республикалық бюджеттен</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1232624,0</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w:t>
            </w:r>
            <w:r>
              <w:br/>
            </w:r>
            <w:r>
              <w:rPr>
                <w:rFonts w:ascii="Times New Roman"/>
                <w:b w:val="false"/>
                <w:i w:val="false"/>
                <w:color w:val="000000"/>
                <w:sz w:val="20"/>
              </w:rPr>
              <w:t>
жабдықтау жүйесін дамытуға</w:t>
            </w:r>
            <w:r>
              <w:br/>
            </w:r>
            <w:r>
              <w:rPr>
                <w:rFonts w:ascii="Times New Roman"/>
                <w:b w:val="false"/>
                <w:i w:val="false"/>
                <w:color w:val="000000"/>
                <w:sz w:val="20"/>
              </w:rPr>
              <w:t>
облыстық бюджеттен берілетін</w:t>
            </w:r>
            <w:r>
              <w:br/>
            </w:r>
            <w:r>
              <w:rPr>
                <w:rFonts w:ascii="Times New Roman"/>
                <w:b w:val="false"/>
                <w:i w:val="false"/>
                <w:color w:val="000000"/>
                <w:sz w:val="20"/>
              </w:rPr>
              <w:t>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239623,0</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коммуналдық шаруашылықты</w:t>
            </w:r>
            <w:r>
              <w:br/>
            </w:r>
            <w:r>
              <w:rPr>
                <w:rFonts w:ascii="Times New Roman"/>
                <w:b w:val="false"/>
                <w:i w:val="false"/>
                <w:color w:val="000000"/>
                <w:sz w:val="20"/>
              </w:rPr>
              <w:t>
дамытуға арналған нысаналы</w:t>
            </w:r>
            <w:r>
              <w:br/>
            </w:r>
            <w:r>
              <w:rPr>
                <w:rFonts w:ascii="Times New Roman"/>
                <w:b w:val="false"/>
                <w:i w:val="false"/>
                <w:color w:val="000000"/>
                <w:sz w:val="20"/>
              </w:rPr>
              <w:t>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465065,0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171053,0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дамытуға</w:t>
            </w:r>
            <w:r>
              <w:br/>
            </w:r>
            <w:r>
              <w:rPr>
                <w:rFonts w:ascii="Times New Roman"/>
                <w:b w:val="false"/>
                <w:i w:val="false"/>
                <w:color w:val="000000"/>
                <w:sz w:val="20"/>
              </w:rPr>
              <w:t>
берілетін нысаналы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w:t>
            </w:r>
            <w:r>
              <w:br/>
            </w:r>
            <w:r>
              <w:rPr>
                <w:rFonts w:ascii="Times New Roman"/>
                <w:b w:val="false"/>
                <w:i w:val="false"/>
                <w:color w:val="000000"/>
                <w:sz w:val="20"/>
              </w:rPr>
              <w:t>
абаттандыруды дамытуға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нысаналы даму</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4548480,0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2474298,0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w:t>
            </w:r>
            <w:r>
              <w:br/>
            </w:r>
            <w:r>
              <w:rPr>
                <w:rFonts w:ascii="Times New Roman"/>
                <w:b w:val="false"/>
                <w:i w:val="false"/>
                <w:color w:val="000000"/>
                <w:sz w:val="20"/>
              </w:rPr>
              <w:t>
сақталуын және оған қол жетімді</w:t>
            </w:r>
            <w:r>
              <w:br/>
            </w:r>
            <w:r>
              <w:rPr>
                <w:rFonts w:ascii="Times New Roman"/>
                <w:b w:val="false"/>
                <w:i w:val="false"/>
                <w:color w:val="000000"/>
                <w:sz w:val="20"/>
              </w:rPr>
              <w:t>
болуын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172659,0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1619486,0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1290933,0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w:t>
            </w:r>
            <w:r>
              <w:br/>
            </w:r>
            <w:r>
              <w:rPr>
                <w:rFonts w:ascii="Times New Roman"/>
                <w:b w:val="false"/>
                <w:i w:val="false"/>
                <w:color w:val="000000"/>
                <w:sz w:val="20"/>
              </w:rPr>
              <w:t>
және спорт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1288383,0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37852,0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w:t>
            </w:r>
            <w:r>
              <w:br/>
            </w:r>
            <w:r>
              <w:rPr>
                <w:rFonts w:ascii="Times New Roman"/>
                <w:b w:val="false"/>
                <w:i w:val="false"/>
                <w:color w:val="000000"/>
                <w:sz w:val="20"/>
              </w:rPr>
              <w:t>
жарыстарын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45995,0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облыстық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республикалық және халықаралық</w:t>
            </w:r>
            <w:r>
              <w:br/>
            </w:r>
            <w:r>
              <w:rPr>
                <w:rFonts w:ascii="Times New Roman"/>
                <w:b w:val="false"/>
                <w:i w:val="false"/>
                <w:color w:val="000000"/>
                <w:sz w:val="20"/>
              </w:rPr>
              <w:t>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1144227,0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объектiлерiн</w:t>
            </w:r>
            <w:r>
              <w:br/>
            </w:r>
            <w:r>
              <w:rPr>
                <w:rFonts w:ascii="Times New Roman"/>
                <w:b w:val="false"/>
                <w:i w:val="false"/>
                <w:color w:val="000000"/>
                <w:sz w:val="20"/>
              </w:rPr>
              <w:t>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637399,0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w:t>
            </w:r>
            <w:r>
              <w:br/>
            </w:r>
            <w:r>
              <w:rPr>
                <w:rFonts w:ascii="Times New Roman"/>
                <w:b w:val="false"/>
                <w:i w:val="false"/>
                <w:color w:val="000000"/>
                <w:sz w:val="20"/>
              </w:rPr>
              <w:t>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w:t>
            </w:r>
            <w:r>
              <w:br/>
            </w:r>
            <w:r>
              <w:rPr>
                <w:rFonts w:ascii="Times New Roman"/>
                <w:b w:val="false"/>
                <w:i w:val="false"/>
                <w:color w:val="000000"/>
                <w:sz w:val="20"/>
              </w:rPr>
              <w:t>
басқару жөніндегі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w:t>
            </w:r>
            <w:r>
              <w:br/>
            </w:r>
            <w:r>
              <w:rPr>
                <w:rFonts w:ascii="Times New Roman"/>
                <w:b w:val="false"/>
                <w:i w:val="false"/>
                <w:color w:val="000000"/>
                <w:sz w:val="20"/>
              </w:rPr>
              <w:t>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182661,0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w:t>
            </w:r>
            <w:r>
              <w:br/>
            </w:r>
            <w:r>
              <w:rPr>
                <w:rFonts w:ascii="Times New Roman"/>
                <w:b w:val="false"/>
                <w:i w:val="false"/>
                <w:color w:val="000000"/>
                <w:sz w:val="20"/>
              </w:rPr>
              <w:t>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w:t>
            </w:r>
            <w:r>
              <w:br/>
            </w:r>
            <w:r>
              <w:rPr>
                <w:rFonts w:ascii="Times New Roman"/>
                <w:b w:val="false"/>
                <w:i w:val="false"/>
                <w:color w:val="000000"/>
                <w:sz w:val="20"/>
              </w:rPr>
              <w:t>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ішкі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97280,0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2361793,5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2361793,5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2360398,0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2006333,0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жүйенi</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 бюджеттерiне</w:t>
            </w:r>
            <w:r>
              <w:br/>
            </w:r>
            <w:r>
              <w:rPr>
                <w:rFonts w:ascii="Times New Roman"/>
                <w:b w:val="false"/>
                <w:i w:val="false"/>
                <w:color w:val="000000"/>
                <w:sz w:val="20"/>
              </w:rPr>
              <w:t>
нысаналы даму трансферттерi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354065,0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9458119,6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5196634,6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5196634,6</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372832,0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w:t>
            </w:r>
            <w:r>
              <w:br/>
            </w:r>
            <w:r>
              <w:rPr>
                <w:rFonts w:ascii="Times New Roman"/>
                <w:b w:val="false"/>
                <w:i w:val="false"/>
                <w:color w:val="000000"/>
                <w:sz w:val="20"/>
              </w:rPr>
              <w:t>
мемлекеттік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593171,0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шығындылығы мен</w:t>
            </w:r>
            <w:r>
              <w:br/>
            </w:r>
            <w:r>
              <w:rPr>
                <w:rFonts w:ascii="Times New Roman"/>
                <w:b w:val="false"/>
                <w:i w:val="false"/>
                <w:color w:val="000000"/>
                <w:sz w:val="20"/>
              </w:rPr>
              <w:t>
сапасын арттыруды мемлекеттік</w:t>
            </w:r>
            <w:r>
              <w:br/>
            </w:r>
            <w:r>
              <w:rPr>
                <w:rFonts w:ascii="Times New Roman"/>
                <w:b w:val="false"/>
                <w:i w:val="false"/>
                <w:color w:val="000000"/>
                <w:sz w:val="20"/>
              </w:rPr>
              <w:t>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1241428,0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өндірушілерге су жеткізу бойынша</w:t>
            </w:r>
            <w:r>
              <w:br/>
            </w:r>
            <w:r>
              <w:rPr>
                <w:rFonts w:ascii="Times New Roman"/>
                <w:b w:val="false"/>
                <w:i w:val="false"/>
                <w:color w:val="000000"/>
                <w:sz w:val="20"/>
              </w:rPr>
              <w:t>
көрсетілетін қызметтердің құнын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w:t>
            </w:r>
            <w:r>
              <w:br/>
            </w:r>
            <w:r>
              <w:rPr>
                <w:rFonts w:ascii="Times New Roman"/>
                <w:b w:val="false"/>
                <w:i w:val="false"/>
                <w:color w:val="000000"/>
                <w:sz w:val="20"/>
              </w:rPr>
              <w:t>
залалсыздандыру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w:t>
            </w:r>
            <w:r>
              <w:br/>
            </w:r>
            <w:r>
              <w:rPr>
                <w:rFonts w:ascii="Times New Roman"/>
                <w:b w:val="false"/>
                <w:i w:val="false"/>
                <w:color w:val="000000"/>
                <w:sz w:val="20"/>
              </w:rPr>
              <w:t>
құндылықтарының құнын арзандату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2694966,0</w:t>
            </w:r>
          </w:p>
        </w:tc>
      </w:tr>
      <w:tr>
        <w:trPr>
          <w:trHeight w:val="15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w:t>
            </w:r>
            <w:r>
              <w:br/>
            </w:r>
            <w:r>
              <w:rPr>
                <w:rFonts w:ascii="Times New Roman"/>
                <w:b w:val="false"/>
                <w:i w:val="false"/>
                <w:color w:val="000000"/>
                <w:sz w:val="20"/>
              </w:rPr>
              <w:t>
бұйымдар мен атрибуттарды,</w:t>
            </w:r>
            <w:r>
              <w:br/>
            </w:r>
            <w:r>
              <w:rPr>
                <w:rFonts w:ascii="Times New Roman"/>
                <w:b w:val="false"/>
                <w:i w:val="false"/>
                <w:color w:val="000000"/>
                <w:sz w:val="20"/>
              </w:rPr>
              <w:t>
жануарға арналған ветеринариялық</w:t>
            </w:r>
            <w:r>
              <w:br/>
            </w:r>
            <w:r>
              <w:rPr>
                <w:rFonts w:ascii="Times New Roman"/>
                <w:b w:val="false"/>
                <w:i w:val="false"/>
                <w:color w:val="000000"/>
                <w:sz w:val="20"/>
              </w:rPr>
              <w:t>
паспортты орталықтандырып сатып</w:t>
            </w:r>
            <w:r>
              <w:br/>
            </w:r>
            <w:r>
              <w:rPr>
                <w:rFonts w:ascii="Times New Roman"/>
                <w:b w:val="false"/>
                <w:i w:val="false"/>
                <w:color w:val="000000"/>
                <w:sz w:val="20"/>
              </w:rPr>
              <w:t>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w:t>
            </w:r>
            <w:r>
              <w:br/>
            </w:r>
            <w:r>
              <w:rPr>
                <w:rFonts w:ascii="Times New Roman"/>
                <w:b w:val="false"/>
                <w:i w:val="false"/>
                <w:color w:val="000000"/>
                <w:sz w:val="20"/>
              </w:rPr>
              <w:t>
тасымалдау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110439,0</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w:t>
            </w:r>
            <w:r>
              <w:br/>
            </w:r>
            <w:r>
              <w:rPr>
                <w:rFonts w:ascii="Times New Roman"/>
                <w:b w:val="false"/>
                <w:i w:val="false"/>
                <w:color w:val="000000"/>
                <w:sz w:val="20"/>
              </w:rPr>
              <w:t>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74387,9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2011944,0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w:t>
            </w:r>
            <w:r>
              <w:br/>
            </w:r>
            <w:r>
              <w:rPr>
                <w:rFonts w:ascii="Times New Roman"/>
                <w:b w:val="false"/>
                <w:i w:val="false"/>
                <w:color w:val="000000"/>
                <w:sz w:val="20"/>
              </w:rPr>
              <w:t>
объектiлерi белдеулерiн белгiлеу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w:t>
            </w:r>
            <w:r>
              <w:br/>
            </w:r>
            <w:r>
              <w:rPr>
                <w:rFonts w:ascii="Times New Roman"/>
                <w:b w:val="false"/>
                <w:i w:val="false"/>
                <w:color w:val="000000"/>
                <w:sz w:val="20"/>
              </w:rPr>
              <w:t>
шаруашылығы құрылыстарының жұмыс</w:t>
            </w:r>
            <w:r>
              <w:br/>
            </w:r>
            <w:r>
              <w:rPr>
                <w:rFonts w:ascii="Times New Roman"/>
                <w:b w:val="false"/>
                <w:i w:val="false"/>
                <w:color w:val="000000"/>
                <w:sz w:val="20"/>
              </w:rPr>
              <w:t>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292638,0</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w:t>
            </w:r>
            <w:r>
              <w:br/>
            </w:r>
            <w:r>
              <w:rPr>
                <w:rFonts w:ascii="Times New Roman"/>
                <w:b w:val="false"/>
                <w:i w:val="false"/>
                <w:color w:val="000000"/>
                <w:sz w:val="20"/>
              </w:rPr>
              <w:t>
баламасыз көздерi болып</w:t>
            </w:r>
            <w:r>
              <w:br/>
            </w:r>
            <w:r>
              <w:rPr>
                <w:rFonts w:ascii="Times New Roman"/>
                <w:b w:val="false"/>
                <w:i w:val="false"/>
                <w:color w:val="000000"/>
                <w:sz w:val="20"/>
              </w:rPr>
              <w:t>
табылатын сумен жабдықтаудың аса</w:t>
            </w:r>
            <w:r>
              <w:br/>
            </w:r>
            <w:r>
              <w:rPr>
                <w:rFonts w:ascii="Times New Roman"/>
                <w:b w:val="false"/>
                <w:i w:val="false"/>
                <w:color w:val="000000"/>
                <w:sz w:val="20"/>
              </w:rPr>
              <w:t>
маңызды топтық жүйелерiнен ауыз</w:t>
            </w:r>
            <w:r>
              <w:br/>
            </w:r>
            <w:r>
              <w:rPr>
                <w:rFonts w:ascii="Times New Roman"/>
                <w:b w:val="false"/>
                <w:i w:val="false"/>
                <w:color w:val="000000"/>
                <w:sz w:val="20"/>
              </w:rPr>
              <w:t>
су беру жөніндегі қызметтердің</w:t>
            </w:r>
            <w:r>
              <w:br/>
            </w:r>
            <w:r>
              <w:rPr>
                <w:rFonts w:ascii="Times New Roman"/>
                <w:b w:val="false"/>
                <w:i w:val="false"/>
                <w:color w:val="000000"/>
                <w:sz w:val="20"/>
              </w:rPr>
              <w:t>
құнын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292638,0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1711838,0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1711838,0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607359,0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607359,0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w:t>
            </w:r>
            <w:r>
              <w:br/>
            </w:r>
            <w:r>
              <w:rPr>
                <w:rFonts w:ascii="Times New Roman"/>
                <w:b w:val="false"/>
                <w:i w:val="false"/>
                <w:color w:val="000000"/>
                <w:sz w:val="20"/>
              </w:rPr>
              <w:t>
молайту және орман өсiру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595244,0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өсiру өнiмдiлiгi</w:t>
            </w:r>
            <w:r>
              <w:br/>
            </w:r>
            <w:r>
              <w:rPr>
                <w:rFonts w:ascii="Times New Roman"/>
                <w:b w:val="false"/>
                <w:i w:val="false"/>
                <w:color w:val="000000"/>
                <w:sz w:val="20"/>
              </w:rPr>
              <w:t>
мен сапасын арттыруды</w:t>
            </w:r>
            <w:r>
              <w:br/>
            </w:r>
            <w:r>
              <w:rPr>
                <w:rFonts w:ascii="Times New Roman"/>
                <w:b w:val="false"/>
                <w:i w:val="false"/>
                <w:color w:val="000000"/>
                <w:sz w:val="20"/>
              </w:rPr>
              <w:t>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118807,0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 пайдалануды реттеу</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118807,0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w:t>
            </w:r>
            <w:r>
              <w:br/>
            </w:r>
            <w:r>
              <w:rPr>
                <w:rFonts w:ascii="Times New Roman"/>
                <w:b w:val="false"/>
                <w:i w:val="false"/>
                <w:color w:val="000000"/>
                <w:sz w:val="20"/>
              </w:rPr>
              <w:t>
ортаны қорғау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w:t>
            </w:r>
            <w:r>
              <w:br/>
            </w:r>
            <w:r>
              <w:rPr>
                <w:rFonts w:ascii="Times New Roman"/>
                <w:b w:val="false"/>
                <w:i w:val="false"/>
                <w:color w:val="000000"/>
                <w:sz w:val="20"/>
              </w:rPr>
              <w:t>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1480841,0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1480841,0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w:t>
            </w:r>
            <w:r>
              <w:br/>
            </w:r>
            <w:r>
              <w:rPr>
                <w:rFonts w:ascii="Times New Roman"/>
                <w:b w:val="false"/>
                <w:i w:val="false"/>
                <w:color w:val="000000"/>
                <w:sz w:val="20"/>
              </w:rPr>
              <w:t>
өнімділігін және сапасын</w:t>
            </w:r>
            <w:r>
              <w:br/>
            </w:r>
            <w:r>
              <w:rPr>
                <w:rFonts w:ascii="Times New Roman"/>
                <w:b w:val="false"/>
                <w:i w:val="false"/>
                <w:color w:val="000000"/>
                <w:sz w:val="20"/>
              </w:rPr>
              <w:t>
арттыруды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1250795,0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w:t>
            </w:r>
            <w:r>
              <w:br/>
            </w:r>
            <w:r>
              <w:rPr>
                <w:rFonts w:ascii="Times New Roman"/>
                <w:b w:val="false"/>
                <w:i w:val="false"/>
                <w:color w:val="000000"/>
                <w:sz w:val="20"/>
              </w:rPr>
              <w:t>
және енгізу жөніндегі</w:t>
            </w:r>
            <w:r>
              <w:br/>
            </w:r>
            <w:r>
              <w:rPr>
                <w:rFonts w:ascii="Times New Roman"/>
                <w:b w:val="false"/>
                <w:i w:val="false"/>
                <w:color w:val="000000"/>
                <w:sz w:val="20"/>
              </w:rPr>
              <w:t>
іс-шараларды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w:t>
            </w:r>
            <w:r>
              <w:br/>
            </w:r>
            <w:r>
              <w:rPr>
                <w:rFonts w:ascii="Times New Roman"/>
                <w:b w:val="false"/>
                <w:i w:val="false"/>
                <w:color w:val="000000"/>
                <w:sz w:val="20"/>
              </w:rPr>
              <w:t>
эпизоотияға қарсы іс-шаралар</w:t>
            </w:r>
            <w:r>
              <w:br/>
            </w:r>
            <w:r>
              <w:rPr>
                <w:rFonts w:ascii="Times New Roman"/>
                <w:b w:val="false"/>
                <w:i w:val="false"/>
                <w:color w:val="000000"/>
                <w:sz w:val="20"/>
              </w:rPr>
              <w:t>
жүргізуге берілетін ағымдағы</w:t>
            </w:r>
            <w:r>
              <w:br/>
            </w:r>
            <w:r>
              <w:rPr>
                <w:rFonts w:ascii="Times New Roman"/>
                <w:b w:val="false"/>
                <w:i w:val="false"/>
                <w:color w:val="000000"/>
                <w:sz w:val="20"/>
              </w:rPr>
              <w:t>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216378,0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w:t>
            </w:r>
            <w:r>
              <w:br/>
            </w:r>
            <w:r>
              <w:rPr>
                <w:rFonts w:ascii="Times New Roman"/>
                <w:b w:val="false"/>
                <w:i w:val="false"/>
                <w:color w:val="000000"/>
                <w:sz w:val="20"/>
              </w:rPr>
              <w:t>
ветеринариялық препараттарды</w:t>
            </w:r>
            <w:r>
              <w:br/>
            </w:r>
            <w:r>
              <w:rPr>
                <w:rFonts w:ascii="Times New Roman"/>
                <w:b w:val="false"/>
                <w:i w:val="false"/>
                <w:color w:val="000000"/>
                <w:sz w:val="20"/>
              </w:rPr>
              <w:t>
тасымалдау бойынша қызмет</w:t>
            </w:r>
            <w:r>
              <w:br/>
            </w:r>
            <w:r>
              <w:rPr>
                <w:rFonts w:ascii="Times New Roman"/>
                <w:b w:val="false"/>
                <w:i w:val="false"/>
                <w:color w:val="000000"/>
                <w:sz w:val="20"/>
              </w:rPr>
              <w:t>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w:t>
            </w:r>
            <w:r>
              <w:br/>
            </w:r>
            <w:r>
              <w:rPr>
                <w:rFonts w:ascii="Times New Roman"/>
                <w:b w:val="false"/>
                <w:i w:val="false"/>
                <w:color w:val="000000"/>
                <w:sz w:val="20"/>
              </w:rPr>
              <w:t>
сәулет-құрылыс бақылауы</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35865,0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w:t>
            </w:r>
            <w:r>
              <w:br/>
            </w:r>
            <w:r>
              <w:rPr>
                <w:rFonts w:ascii="Times New Roman"/>
                <w:b w:val="false"/>
                <w:i w:val="false"/>
                <w:color w:val="000000"/>
                <w:sz w:val="20"/>
              </w:rPr>
              <w:t>
сәулет-құрылыс бақылау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w:t>
            </w:r>
            <w:r>
              <w:br/>
            </w:r>
            <w:r>
              <w:rPr>
                <w:rFonts w:ascii="Times New Roman"/>
                <w:b w:val="false"/>
                <w:i w:val="false"/>
                <w:color w:val="000000"/>
                <w:sz w:val="20"/>
              </w:rPr>
              <w:t>
құрылысы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6336113,2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4592275,8</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4592275,8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3022837,0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w:t>
            </w:r>
            <w:r>
              <w:br/>
            </w:r>
            <w:r>
              <w:rPr>
                <w:rFonts w:ascii="Times New Roman"/>
                <w:b w:val="false"/>
                <w:i w:val="false"/>
                <w:color w:val="000000"/>
                <w:sz w:val="20"/>
              </w:rPr>
              <w:t>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1569438,8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1743837,4</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1743837,4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42833,0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1378863,0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w:t>
            </w:r>
            <w:r>
              <w:br/>
            </w:r>
            <w:r>
              <w:rPr>
                <w:rFonts w:ascii="Times New Roman"/>
                <w:b w:val="false"/>
                <w:i w:val="false"/>
                <w:color w:val="000000"/>
                <w:sz w:val="20"/>
              </w:rPr>
              <w:t>
ауданаралық (қалааралық)</w:t>
            </w:r>
            <w:r>
              <w:br/>
            </w:r>
            <w:r>
              <w:rPr>
                <w:rFonts w:ascii="Times New Roman"/>
                <w:b w:val="false"/>
                <w:i w:val="false"/>
                <w:color w:val="000000"/>
                <w:sz w:val="20"/>
              </w:rPr>
              <w:t>
қатынастар бойынша жолаушылар</w:t>
            </w:r>
            <w:r>
              <w:br/>
            </w:r>
            <w:r>
              <w:rPr>
                <w:rFonts w:ascii="Times New Roman"/>
                <w:b w:val="false"/>
                <w:i w:val="false"/>
                <w:color w:val="000000"/>
                <w:sz w:val="20"/>
              </w:rPr>
              <w:t>
тасымалын дереу қаржыландыру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272916,4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1558049,6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55504,0</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кәсіпкерлікті және өнеркәсіпті</w:t>
            </w:r>
            <w:r>
              <w:br/>
            </w:r>
            <w:r>
              <w:rPr>
                <w:rFonts w:ascii="Times New Roman"/>
                <w:b w:val="false"/>
                <w:i w:val="false"/>
                <w:color w:val="000000"/>
                <w:sz w:val="20"/>
              </w:rPr>
              <w:t>
дамыту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1502545,6</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w:t>
            </w:r>
            <w:r>
              <w:br/>
            </w:r>
            <w:r>
              <w:rPr>
                <w:rFonts w:ascii="Times New Roman"/>
                <w:b w:val="false"/>
                <w:i w:val="false"/>
                <w:color w:val="000000"/>
                <w:sz w:val="20"/>
              </w:rPr>
              <w:t>
үйлестіру және әлеуметтік</w:t>
            </w:r>
            <w:r>
              <w:br/>
            </w:r>
            <w:r>
              <w:rPr>
                <w:rFonts w:ascii="Times New Roman"/>
                <w:b w:val="false"/>
                <w:i w:val="false"/>
                <w:color w:val="000000"/>
                <w:sz w:val="20"/>
              </w:rPr>
              <w:t>
бағдарламалар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71760,0</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 бюджеттеріне "Бизнестің</w:t>
            </w:r>
            <w:r>
              <w:br/>
            </w:r>
            <w:r>
              <w:rPr>
                <w:rFonts w:ascii="Times New Roman"/>
                <w:b w:val="false"/>
                <w:i w:val="false"/>
                <w:color w:val="000000"/>
                <w:sz w:val="20"/>
              </w:rPr>
              <w:t>
жол картасы - 2020" бағдарламасы</w:t>
            </w:r>
            <w:r>
              <w:br/>
            </w:r>
            <w:r>
              <w:rPr>
                <w:rFonts w:ascii="Times New Roman"/>
                <w:b w:val="false"/>
                <w:i w:val="false"/>
                <w:color w:val="000000"/>
                <w:sz w:val="20"/>
              </w:rPr>
              <w:t>
шеңберінде жеке кәсіпкерлікті</w:t>
            </w:r>
            <w:r>
              <w:br/>
            </w:r>
            <w:r>
              <w:rPr>
                <w:rFonts w:ascii="Times New Roman"/>
                <w:b w:val="false"/>
                <w:i w:val="false"/>
                <w:color w:val="000000"/>
                <w:sz w:val="20"/>
              </w:rPr>
              <w:t>
қолдауға берілетін нысаналы</w:t>
            </w:r>
            <w:r>
              <w:br/>
            </w:r>
            <w:r>
              <w:rPr>
                <w:rFonts w:ascii="Times New Roman"/>
                <w:b w:val="false"/>
                <w:i w:val="false"/>
                <w:color w:val="000000"/>
                <w:sz w:val="20"/>
              </w:rPr>
              <w:t>
ағымдағы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w:t>
            </w:r>
            <w:r>
              <w:br/>
            </w:r>
            <w:r>
              <w:rPr>
                <w:rFonts w:ascii="Times New Roman"/>
                <w:b w:val="false"/>
                <w:i w:val="false"/>
                <w:color w:val="000000"/>
                <w:sz w:val="20"/>
              </w:rPr>
              <w:t>
органының резервi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w:t>
            </w:r>
            <w:r>
              <w:br/>
            </w:r>
            <w:r>
              <w:rPr>
                <w:rFonts w:ascii="Times New Roman"/>
                <w:b w:val="false"/>
                <w:i w:val="false"/>
                <w:color w:val="000000"/>
                <w:sz w:val="20"/>
              </w:rPr>
              <w:t>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60668,0</w:t>
            </w:r>
          </w:p>
        </w:tc>
      </w:tr>
      <w:tr>
        <w:trPr>
          <w:trHeight w:val="12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w:t>
            </w:r>
            <w:r>
              <w:br/>
            </w:r>
            <w:r>
              <w:rPr>
                <w:rFonts w:ascii="Times New Roman"/>
                <w:b w:val="false"/>
                <w:i w:val="false"/>
                <w:color w:val="000000"/>
                <w:sz w:val="20"/>
              </w:rPr>
              <w:t>
инвестициялық жобалардың және</w:t>
            </w:r>
            <w:r>
              <w:br/>
            </w:r>
            <w:r>
              <w:rPr>
                <w:rFonts w:ascii="Times New Roman"/>
                <w:b w:val="false"/>
                <w:i w:val="false"/>
                <w:color w:val="000000"/>
                <w:sz w:val="20"/>
              </w:rPr>
              <w:t>
концессиялық жобалардың</w:t>
            </w:r>
            <w:r>
              <w:br/>
            </w:r>
            <w:r>
              <w:rPr>
                <w:rFonts w:ascii="Times New Roman"/>
                <w:b w:val="false"/>
                <w:i w:val="false"/>
                <w:color w:val="000000"/>
                <w:sz w:val="20"/>
              </w:rPr>
              <w:t>
техника-экономикалық</w:t>
            </w:r>
            <w:r>
              <w:br/>
            </w:r>
            <w:r>
              <w:rPr>
                <w:rFonts w:ascii="Times New Roman"/>
                <w:b w:val="false"/>
                <w:i w:val="false"/>
                <w:color w:val="000000"/>
                <w:sz w:val="20"/>
              </w:rPr>
              <w:t>
негіздемесін әзірлеу немесе</w:t>
            </w:r>
            <w:r>
              <w:br/>
            </w:r>
            <w:r>
              <w:rPr>
                <w:rFonts w:ascii="Times New Roman"/>
                <w:b w:val="false"/>
                <w:i w:val="false"/>
                <w:color w:val="000000"/>
                <w:sz w:val="20"/>
              </w:rPr>
              <w:t>
түзету және оған сараптама</w:t>
            </w:r>
            <w:r>
              <w:br/>
            </w:r>
            <w:r>
              <w:rPr>
                <w:rFonts w:ascii="Times New Roman"/>
                <w:b w:val="false"/>
                <w:i w:val="false"/>
                <w:color w:val="000000"/>
                <w:sz w:val="20"/>
              </w:rPr>
              <w:t>
жүргізу, концессиялық жобаларды</w:t>
            </w:r>
            <w:r>
              <w:br/>
            </w:r>
            <w:r>
              <w:rPr>
                <w:rFonts w:ascii="Times New Roman"/>
                <w:b w:val="false"/>
                <w:i w:val="false"/>
                <w:color w:val="000000"/>
                <w:sz w:val="20"/>
              </w:rPr>
              <w:t>
консультациялық сүйемелдеу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60668,0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455079,0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w:t>
            </w:r>
            <w:r>
              <w:br/>
            </w:r>
            <w:r>
              <w:rPr>
                <w:rFonts w:ascii="Times New Roman"/>
                <w:b w:val="false"/>
                <w:i w:val="false"/>
                <w:color w:val="000000"/>
                <w:sz w:val="20"/>
              </w:rPr>
              <w:t>
бағдарламасы шеңберiнде жеке</w:t>
            </w:r>
            <w:r>
              <w:br/>
            </w:r>
            <w:r>
              <w:rPr>
                <w:rFonts w:ascii="Times New Roman"/>
                <w:b w:val="false"/>
                <w:i w:val="false"/>
                <w:color w:val="000000"/>
                <w:sz w:val="20"/>
              </w:rPr>
              <w:t>
кәсiпкерлiктi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108808,0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кредиттер бойынша проценттік</w:t>
            </w:r>
            <w:r>
              <w:br/>
            </w:r>
            <w:r>
              <w:rPr>
                <w:rFonts w:ascii="Times New Roman"/>
                <w:b w:val="false"/>
                <w:i w:val="false"/>
                <w:color w:val="000000"/>
                <w:sz w:val="20"/>
              </w:rPr>
              <w:t>
ставкаларды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204709,0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шағын</w:t>
            </w:r>
            <w:r>
              <w:br/>
            </w:r>
            <w:r>
              <w:rPr>
                <w:rFonts w:ascii="Times New Roman"/>
                <w:b w:val="false"/>
                <w:i w:val="false"/>
                <w:color w:val="000000"/>
                <w:sz w:val="20"/>
              </w:rPr>
              <w:t>
және орта бизнеске кредиттерді</w:t>
            </w:r>
            <w:r>
              <w:br/>
            </w:r>
            <w:r>
              <w:rPr>
                <w:rFonts w:ascii="Times New Roman"/>
                <w:b w:val="false"/>
                <w:i w:val="false"/>
                <w:color w:val="000000"/>
                <w:sz w:val="20"/>
              </w:rPr>
              <w:t>
ішінара кепілдендіру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99652,0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w:t>
            </w:r>
            <w:r>
              <w:br/>
            </w:r>
            <w:r>
              <w:rPr>
                <w:rFonts w:ascii="Times New Roman"/>
                <w:b w:val="false"/>
                <w:i w:val="false"/>
                <w:color w:val="000000"/>
                <w:sz w:val="20"/>
              </w:rPr>
              <w:t>
жол картасы" бағдарламасы</w:t>
            </w:r>
            <w:r>
              <w:br/>
            </w:r>
            <w:r>
              <w:rPr>
                <w:rFonts w:ascii="Times New Roman"/>
                <w:b w:val="false"/>
                <w:i w:val="false"/>
                <w:color w:val="000000"/>
                <w:sz w:val="20"/>
              </w:rPr>
              <w:t>
шеңберінде бизнес жүргізуді</w:t>
            </w:r>
            <w:r>
              <w:br/>
            </w:r>
            <w:r>
              <w:rPr>
                <w:rFonts w:ascii="Times New Roman"/>
                <w:b w:val="false"/>
                <w:i w:val="false"/>
                <w:color w:val="000000"/>
                <w:sz w:val="20"/>
              </w:rPr>
              <w:t>
сервистік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w:t>
            </w:r>
            <w:r>
              <w:br/>
            </w:r>
            <w:r>
              <w:rPr>
                <w:rFonts w:ascii="Times New Roman"/>
                <w:b w:val="false"/>
                <w:i w:val="false"/>
                <w:color w:val="000000"/>
                <w:sz w:val="20"/>
              </w:rPr>
              <w:t>
индустриялық инфрақұрылымды</w:t>
            </w:r>
            <w:r>
              <w:br/>
            </w:r>
            <w:r>
              <w:rPr>
                <w:rFonts w:ascii="Times New Roman"/>
                <w:b w:val="false"/>
                <w:i w:val="false"/>
                <w:color w:val="000000"/>
                <w:sz w:val="20"/>
              </w:rPr>
              <w:t>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республикалық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төлемдердi төлеу бойынша</w:t>
            </w:r>
            <w:r>
              <w:br/>
            </w:r>
            <w:r>
              <w:rPr>
                <w:rFonts w:ascii="Times New Roman"/>
                <w:b w:val="false"/>
                <w:i w:val="false"/>
                <w:color w:val="000000"/>
                <w:sz w:val="20"/>
              </w:rPr>
              <w:t>
борышына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19222580,0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19222580,0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19222580,0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17893796,0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783760,0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412024,0</w:t>
            </w:r>
          </w:p>
        </w:tc>
      </w:tr>
      <w:tr>
        <w:trPr>
          <w:trHeight w:val="18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w:t>
            </w:r>
            <w:r>
              <w:br/>
            </w:r>
            <w:r>
              <w:rPr>
                <w:rFonts w:ascii="Times New Roman"/>
                <w:b w:val="false"/>
                <w:i w:val="false"/>
                <w:color w:val="000000"/>
                <w:sz w:val="20"/>
              </w:rPr>
              <w:t>
және Алматы қалаларының</w:t>
            </w:r>
            <w:r>
              <w:br/>
            </w:r>
            <w:r>
              <w:rPr>
                <w:rFonts w:ascii="Times New Roman"/>
                <w:b w:val="false"/>
                <w:i w:val="false"/>
                <w:color w:val="000000"/>
                <w:sz w:val="20"/>
              </w:rPr>
              <w:t>
бюджеттеріне әкiмшiлiк-аумақтық</w:t>
            </w:r>
            <w:r>
              <w:br/>
            </w:r>
            <w:r>
              <w:rPr>
                <w:rFonts w:ascii="Times New Roman"/>
                <w:b w:val="false"/>
                <w:i w:val="false"/>
                <w:color w:val="000000"/>
                <w:sz w:val="20"/>
              </w:rPr>
              <w:t>
бiрлiктiң саяси, экономикалық</w:t>
            </w:r>
            <w:r>
              <w:br/>
            </w:r>
            <w:r>
              <w:rPr>
                <w:rFonts w:ascii="Times New Roman"/>
                <w:b w:val="false"/>
                <w:i w:val="false"/>
                <w:color w:val="000000"/>
                <w:sz w:val="20"/>
              </w:rPr>
              <w:t>
және әлеуметтiк тұрақтылығына,</w:t>
            </w:r>
            <w:r>
              <w:br/>
            </w:r>
            <w:r>
              <w:rPr>
                <w:rFonts w:ascii="Times New Roman"/>
                <w:b w:val="false"/>
                <w:i w:val="false"/>
                <w:color w:val="000000"/>
                <w:sz w:val="20"/>
              </w:rPr>
              <w:t>
адамдардың өмiрi мен</w:t>
            </w:r>
            <w:r>
              <w:br/>
            </w:r>
            <w:r>
              <w:rPr>
                <w:rFonts w:ascii="Times New Roman"/>
                <w:b w:val="false"/>
                <w:i w:val="false"/>
                <w:color w:val="000000"/>
                <w:sz w:val="20"/>
              </w:rPr>
              <w:t>
денсаулығына қатер төндiретiн</w:t>
            </w:r>
            <w:r>
              <w:br/>
            </w:r>
            <w:r>
              <w:rPr>
                <w:rFonts w:ascii="Times New Roman"/>
                <w:b w:val="false"/>
                <w:i w:val="false"/>
                <w:color w:val="000000"/>
                <w:sz w:val="20"/>
              </w:rPr>
              <w:t>
табиғи және техногендік</w:t>
            </w:r>
            <w:r>
              <w:br/>
            </w:r>
            <w:r>
              <w:rPr>
                <w:rFonts w:ascii="Times New Roman"/>
                <w:b w:val="false"/>
                <w:i w:val="false"/>
                <w:color w:val="000000"/>
                <w:sz w:val="20"/>
              </w:rPr>
              <w:t>
сипаттағы төтенше жағдайлар</w:t>
            </w:r>
            <w:r>
              <w:br/>
            </w:r>
            <w:r>
              <w:rPr>
                <w:rFonts w:ascii="Times New Roman"/>
                <w:b w:val="false"/>
                <w:i w:val="false"/>
                <w:color w:val="000000"/>
                <w:sz w:val="20"/>
              </w:rPr>
              <w:t>
туындаған жағдайда жалпы республикалық немесе халықаралық</w:t>
            </w:r>
            <w:r>
              <w:br/>
            </w:r>
            <w:r>
              <w:rPr>
                <w:rFonts w:ascii="Times New Roman"/>
                <w:b w:val="false"/>
                <w:i w:val="false"/>
                <w:color w:val="000000"/>
                <w:sz w:val="20"/>
              </w:rPr>
              <w:t>
маңызы бар іс-шаралар жүргізуге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1062843,5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w:t>
            </w:r>
            <w:r>
              <w:br/>
            </w:r>
            <w:r>
              <w:rPr>
                <w:rFonts w:ascii="Times New Roman"/>
                <w:b w:val="false"/>
                <w:i w:val="false"/>
                <w:color w:val="000000"/>
                <w:sz w:val="20"/>
              </w:rPr>
              <w:t>
үй салуға және (немесе) сатып</w:t>
            </w:r>
            <w:r>
              <w:br/>
            </w:r>
            <w:r>
              <w:rPr>
                <w:rFonts w:ascii="Times New Roman"/>
                <w:b w:val="false"/>
                <w:i w:val="false"/>
                <w:color w:val="000000"/>
                <w:sz w:val="20"/>
              </w:rPr>
              <w:t>
алуға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жергілікті атқарушы</w:t>
            </w:r>
            <w:r>
              <w:br/>
            </w:r>
            <w:r>
              <w:rPr>
                <w:rFonts w:ascii="Times New Roman"/>
                <w:b w:val="false"/>
                <w:i w:val="false"/>
                <w:color w:val="000000"/>
                <w:sz w:val="20"/>
              </w:rPr>
              <w:t>
органдарға берілетін бюджеттік</w:t>
            </w:r>
            <w:r>
              <w:br/>
            </w:r>
            <w:r>
              <w:rPr>
                <w:rFonts w:ascii="Times New Roman"/>
                <w:b w:val="false"/>
                <w:i w:val="false"/>
                <w:color w:val="000000"/>
                <w:sz w:val="20"/>
              </w:rPr>
              <w:t>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465569,0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w:t>
            </w:r>
            <w:r>
              <w:br/>
            </w:r>
            <w:r>
              <w:rPr>
                <w:rFonts w:ascii="Times New Roman"/>
                <w:b w:val="false"/>
                <w:i w:val="false"/>
                <w:color w:val="000000"/>
                <w:sz w:val="20"/>
              </w:rPr>
              <w:t>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ауылдағы</w:t>
            </w:r>
            <w:r>
              <w:br/>
            </w:r>
            <w:r>
              <w:rPr>
                <w:rFonts w:ascii="Times New Roman"/>
                <w:b w:val="false"/>
                <w:i w:val="false"/>
                <w:color w:val="000000"/>
                <w:sz w:val="20"/>
              </w:rPr>
              <w:t>
кәсіпкерліктің дамуына ықпал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568725,5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568725,5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568725,5</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508438,2</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облыстық бюджеттен</w:t>
            </w:r>
            <w:r>
              <w:br/>
            </w:r>
            <w:r>
              <w:rPr>
                <w:rFonts w:ascii="Times New Roman"/>
                <w:b w:val="false"/>
                <w:i w:val="false"/>
                <w:color w:val="000000"/>
                <w:sz w:val="20"/>
              </w:rPr>
              <w:t>
берілген бюджеттік кредиттерді</w:t>
            </w:r>
            <w:r>
              <w:br/>
            </w:r>
            <w:r>
              <w:rPr>
                <w:rFonts w:ascii="Times New Roman"/>
                <w:b w:val="false"/>
                <w:i w:val="false"/>
                <w:color w:val="000000"/>
                <w:sz w:val="20"/>
              </w:rPr>
              <w:t>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451493,2</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 облыстық</w:t>
            </w:r>
            <w:r>
              <w:br/>
            </w:r>
            <w:r>
              <w:rPr>
                <w:rFonts w:ascii="Times New Roman"/>
                <w:b w:val="false"/>
                <w:i w:val="false"/>
                <w:color w:val="000000"/>
                <w:sz w:val="20"/>
              </w:rPr>
              <w:t>
бюджеттен қаржылық агенттіктерге</w:t>
            </w:r>
            <w:r>
              <w:br/>
            </w:r>
            <w:r>
              <w:rPr>
                <w:rFonts w:ascii="Times New Roman"/>
                <w:b w:val="false"/>
                <w:i w:val="false"/>
                <w:color w:val="000000"/>
                <w:sz w:val="20"/>
              </w:rPr>
              <w:t>
берілген бюджеттік кредиттерді</w:t>
            </w:r>
            <w:r>
              <w:br/>
            </w:r>
            <w:r>
              <w:rPr>
                <w:rFonts w:ascii="Times New Roman"/>
                <w:b w:val="false"/>
                <w:i w:val="false"/>
                <w:color w:val="000000"/>
                <w:sz w:val="20"/>
              </w:rPr>
              <w:t>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мемлекеттiк кепiлдiктер</w:t>
            </w:r>
            <w:r>
              <w:br/>
            </w:r>
            <w:r>
              <w:rPr>
                <w:rFonts w:ascii="Times New Roman"/>
                <w:b w:val="false"/>
                <w:i w:val="false"/>
                <w:color w:val="000000"/>
                <w:sz w:val="20"/>
              </w:rPr>
              <w:t>
бойынша талаптарды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60287,3</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берiлген</w:t>
            </w:r>
            <w:r>
              <w:br/>
            </w:r>
            <w:r>
              <w:rPr>
                <w:rFonts w:ascii="Times New Roman"/>
                <w:b w:val="false"/>
                <w:i w:val="false"/>
                <w:color w:val="000000"/>
                <w:sz w:val="20"/>
              </w:rPr>
              <w:t>
пайдаланылмаған бюджеттiк</w:t>
            </w:r>
            <w:r>
              <w:br/>
            </w:r>
            <w:r>
              <w:rPr>
                <w:rFonts w:ascii="Times New Roman"/>
                <w:b w:val="false"/>
                <w:i w:val="false"/>
                <w:color w:val="000000"/>
                <w:sz w:val="20"/>
              </w:rPr>
              <w:t>
кредиттердi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бюджеттерiнен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60287,3</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w:t>
            </w:r>
            <w:r>
              <w:br/>
            </w:r>
            <w:r>
              <w:rPr>
                <w:rFonts w:ascii="Times New Roman"/>
                <w:b w:val="false"/>
                <w:i w:val="false"/>
                <w:color w:val="000000"/>
                <w:sz w:val="20"/>
              </w:rPr>
              <w:t>
операциялары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-2022581,1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2022581,1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