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4b4e" w14:textId="ff74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13 желтоқсандағы № 357 "Қостанай облысының 2011-2013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мәслихатының 2011 жылғы 4 қарашадағы № 444 шешімі. Қостанай облысының Әділет департаментінде 2011 жылғы 7 қарашада № 3780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облысының 2011-2013 жылдарға арналған облыстық бюджеті туралы" мәслихаттың 2010 жылғы 13 желтоқсандағы </w:t>
      </w:r>
      <w:r>
        <w:rPr>
          <w:rFonts w:ascii="Times New Roman"/>
          <w:b w:val="false"/>
          <w:i w:val="false"/>
          <w:color w:val="000000"/>
          <w:sz w:val="28"/>
        </w:rPr>
        <w:t>№ 357</w:t>
      </w:r>
      <w:r>
        <w:rPr>
          <w:rFonts w:ascii="Times New Roman"/>
          <w:b w:val="false"/>
          <w:i w:val="false"/>
          <w:color w:val="000000"/>
          <w:sz w:val="28"/>
        </w:rPr>
        <w:t xml:space="preserve"> шешіміне (нормативтік құқықтық актілерді мемлекеттік тіркеу тізілімінде 3744 нөмірімен тіркелген, 2011 жылғы 11 қаңтарда "Қостанай таңы" және "Костанайские новости"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Қостанай облысының 2011-2013 жылдарға арналған бюджеті тиісінше 1, 2 және 3-қосымшаларға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89370553,8 мың теңге, оның ішінде:</w:t>
      </w:r>
      <w:r>
        <w:br/>
      </w:r>
      <w:r>
        <w:rPr>
          <w:rFonts w:ascii="Times New Roman"/>
          <w:b w:val="false"/>
          <w:i w:val="false"/>
          <w:color w:val="000000"/>
          <w:sz w:val="28"/>
        </w:rPr>
        <w:t>
      салықтық түсімдер бойынша – 5608486,1 мың теңге;</w:t>
      </w:r>
      <w:r>
        <w:br/>
      </w:r>
      <w:r>
        <w:rPr>
          <w:rFonts w:ascii="Times New Roman"/>
          <w:b w:val="false"/>
          <w:i w:val="false"/>
          <w:color w:val="000000"/>
          <w:sz w:val="28"/>
        </w:rPr>
        <w:t>
      салықтық емес түсімдер бойынша – 492234,3 мың теңге;</w:t>
      </w:r>
      <w:r>
        <w:br/>
      </w:r>
      <w:r>
        <w:rPr>
          <w:rFonts w:ascii="Times New Roman"/>
          <w:b w:val="false"/>
          <w:i w:val="false"/>
          <w:color w:val="000000"/>
          <w:sz w:val="28"/>
        </w:rPr>
        <w:t>
      негізгі капиталды сатудан түсімдер бойынша – 4202,0 мың теңге;</w:t>
      </w:r>
      <w:r>
        <w:br/>
      </w:r>
      <w:r>
        <w:rPr>
          <w:rFonts w:ascii="Times New Roman"/>
          <w:b w:val="false"/>
          <w:i w:val="false"/>
          <w:color w:val="000000"/>
          <w:sz w:val="28"/>
        </w:rPr>
        <w:t>
      трансферттер түсімдері бойынша – 83265631,4 мың теңге;</w:t>
      </w:r>
      <w:r>
        <w:br/>
      </w:r>
      <w:r>
        <w:rPr>
          <w:rFonts w:ascii="Times New Roman"/>
          <w:b w:val="false"/>
          <w:i w:val="false"/>
          <w:color w:val="000000"/>
          <w:sz w:val="28"/>
        </w:rPr>
        <w:t>
</w:t>
      </w:r>
      <w:r>
        <w:rPr>
          <w:rFonts w:ascii="Times New Roman"/>
          <w:b w:val="false"/>
          <w:i w:val="false"/>
          <w:color w:val="000000"/>
          <w:sz w:val="28"/>
        </w:rPr>
        <w:t>
      2) шығындар – 87691525,2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1062843,5 мың теңге, оның ішінде:</w:t>
      </w:r>
      <w:r>
        <w:br/>
      </w:r>
      <w:r>
        <w:rPr>
          <w:rFonts w:ascii="Times New Roman"/>
          <w:b w:val="false"/>
          <w:i w:val="false"/>
          <w:color w:val="000000"/>
          <w:sz w:val="28"/>
        </w:rPr>
        <w:t>
      бюджеттік кредиттер – 1631569,0 мың теңге;</w:t>
      </w:r>
      <w:r>
        <w:br/>
      </w:r>
      <w:r>
        <w:rPr>
          <w:rFonts w:ascii="Times New Roman"/>
          <w:b w:val="false"/>
          <w:i w:val="false"/>
          <w:color w:val="000000"/>
          <w:sz w:val="28"/>
        </w:rPr>
        <w:t>
      бюджеттік кредиттерді өтеу – 568725,5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2638766,2 мың теңге, оның ішінде:</w:t>
      </w:r>
      <w:r>
        <w:br/>
      </w:r>
      <w:r>
        <w:rPr>
          <w:rFonts w:ascii="Times New Roman"/>
          <w:b w:val="false"/>
          <w:i w:val="false"/>
          <w:color w:val="000000"/>
          <w:sz w:val="28"/>
        </w:rPr>
        <w:t>
      қаржы активтерін сатып алу – 2638766,2 мың теңге;</w:t>
      </w:r>
      <w:r>
        <w:br/>
      </w:r>
      <w:r>
        <w:rPr>
          <w:rFonts w:ascii="Times New Roman"/>
          <w:b w:val="false"/>
          <w:i w:val="false"/>
          <w:color w:val="000000"/>
          <w:sz w:val="28"/>
        </w:rPr>
        <w:t>
</w:t>
      </w:r>
      <w:r>
        <w:rPr>
          <w:rFonts w:ascii="Times New Roman"/>
          <w:b w:val="false"/>
          <w:i w:val="false"/>
          <w:color w:val="000000"/>
          <w:sz w:val="28"/>
        </w:rPr>
        <w:t>
      5) бюджет тапшылығы – -2022581,1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2022581,1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"4-1. 2011 жылға арналған облыстық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814013,1 мың теңге сомасында, оның ішінде облыстық бюджеттен 666313,3 мың теңге сомасында және аудандар мен қалалардың бюджеттерінен 147699,8 мың теңге сомасында;</w:t>
      </w:r>
      <w:r>
        <w:br/>
      </w:r>
      <w:r>
        <w:rPr>
          <w:rFonts w:ascii="Times New Roman"/>
          <w:b w:val="false"/>
          <w:i w:val="false"/>
          <w:color w:val="000000"/>
          <w:sz w:val="28"/>
        </w:rPr>
        <w:t>
      аудандар мен қалалар бюджеттерінен облыстық бюджетке 6143,6 мың теңге сомасында.</w:t>
      </w:r>
      <w:r>
        <w:br/>
      </w:r>
      <w:r>
        <w:rPr>
          <w:rFonts w:ascii="Times New Roman"/>
          <w:b w:val="false"/>
          <w:i w:val="false"/>
          <w:color w:val="000000"/>
          <w:sz w:val="28"/>
        </w:rPr>
        <w:t>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"7-1. 2011 жылға арналған облыстық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эпизоотикаға қарсы іс-шараларды өткізуге 193137,0 мың теңге сомасында;</w:t>
      </w:r>
      <w:r>
        <w:br/>
      </w:r>
      <w:r>
        <w:rPr>
          <w:rFonts w:ascii="Times New Roman"/>
          <w:b w:val="false"/>
          <w:i w:val="false"/>
          <w:color w:val="000000"/>
          <w:sz w:val="28"/>
        </w:rPr>
        <w:t>
      тұқым шаруашылығын қолдауға 358093,0 мың теңге сомасында;</w:t>
      </w:r>
      <w:r>
        <w:br/>
      </w:r>
      <w:r>
        <w:rPr>
          <w:rFonts w:ascii="Times New Roman"/>
          <w:b w:val="false"/>
          <w:i w:val="false"/>
          <w:color w:val="000000"/>
          <w:sz w:val="28"/>
        </w:rPr>
        <w:t>
      асыл тұқымды мал шаруашылығын қолдауға 424341,0 мың теңге сомасында;</w:t>
      </w:r>
      <w:r>
        <w:br/>
      </w:r>
      <w:r>
        <w:rPr>
          <w:rFonts w:ascii="Times New Roman"/>
          <w:b w:val="false"/>
          <w:i w:val="false"/>
          <w:color w:val="000000"/>
          <w:sz w:val="28"/>
        </w:rPr>
        <w:t>
      мал шаруашылығының өнімділігін және өнімдерінің сапасын арттыруды субсидиялауға 1456012,0 мың теңге сомасында;</w:t>
      </w:r>
      <w:r>
        <w:br/>
      </w:r>
      <w:r>
        <w:rPr>
          <w:rFonts w:ascii="Times New Roman"/>
          <w:b w:val="false"/>
          <w:i w:val="false"/>
          <w:color w:val="000000"/>
          <w:sz w:val="28"/>
        </w:rPr>
        <w:t>
      ауыз сумен жабдықтаудың баламасыз көздері болып табылатын айрықша маңызды топтық және сумен жабдықтаудың жергілікті жүйелерінен ауыз су беру жөніндегі қызметтердің құнын субсидиялауға 307846,0 мың теңге сомасында;</w:t>
      </w:r>
      <w:r>
        <w:br/>
      </w:r>
      <w:r>
        <w:rPr>
          <w:rFonts w:ascii="Times New Roman"/>
          <w:b w:val="false"/>
          <w:i w:val="false"/>
          <w:color w:val="000000"/>
          <w:sz w:val="28"/>
        </w:rPr>
        <w:t>
      мамандарды әлеуметтік қолдау шараларын іске асыру үшін 79755,0 мың теңге сомасында;</w:t>
      </w:r>
      <w:r>
        <w:br/>
      </w:r>
      <w:r>
        <w:rPr>
          <w:rFonts w:ascii="Times New Roman"/>
          <w:b w:val="false"/>
          <w:i w:val="false"/>
          <w:color w:val="000000"/>
          <w:sz w:val="28"/>
        </w:rPr>
        <w:t>
      облыстық, аудандық маңызы бар автомобиль жолдарын күрделі және орташа жөндеуге 3442773,0 мың теңге сомасында;</w:t>
      </w:r>
      <w:r>
        <w:br/>
      </w:r>
      <w:r>
        <w:rPr>
          <w:rFonts w:ascii="Times New Roman"/>
          <w:b w:val="false"/>
          <w:i w:val="false"/>
          <w:color w:val="000000"/>
          <w:sz w:val="28"/>
        </w:rPr>
        <w:t>
      мемлекет мұқтажы үшін жер учаскелерін алуға 29652,0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542637,0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204800,0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202031,0 мың теңге сомасында;</w:t>
      </w:r>
      <w:r>
        <w:br/>
      </w:r>
      <w:r>
        <w:rPr>
          <w:rFonts w:ascii="Times New Roman"/>
          <w:b w:val="false"/>
          <w:i w:val="false"/>
          <w:color w:val="000000"/>
          <w:sz w:val="28"/>
        </w:rPr>
        <w:t>
      үйінде оқытылатын мүгедек-балаларды жабдықтармен, бағдарламалық қамтумен қамтамасыз етуге 61215,0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ұстауға ақшалай қаражаттарды ай сайын төлеуге 292753,0 мың теңге сомасында;</w:t>
      </w:r>
      <w:r>
        <w:br/>
      </w:r>
      <w:r>
        <w:rPr>
          <w:rFonts w:ascii="Times New Roman"/>
          <w:b w:val="false"/>
          <w:i w:val="false"/>
          <w:color w:val="000000"/>
          <w:sz w:val="28"/>
        </w:rPr>
        <w:t>
      техникалық және кәсіптік білім беру оқу орындарының оқу-өндірістік шеберханаларын, зертханаларын жаңартуға және қайтадан жабдықтауға 25000,0 мың теңге сомасында;</w:t>
      </w:r>
      <w:r>
        <w:br/>
      </w:r>
      <w:r>
        <w:rPr>
          <w:rFonts w:ascii="Times New Roman"/>
          <w:b w:val="false"/>
          <w:i w:val="false"/>
          <w:color w:val="000000"/>
          <w:sz w:val="28"/>
        </w:rPr>
        <w:t>
      педагогикалық кадрлардың біліктілігін арттыру үшін оқу құралдарын сатып алуға 28000,0 мың теңге сомасында;</w:t>
      </w:r>
      <w:r>
        <w:br/>
      </w:r>
      <w:r>
        <w:rPr>
          <w:rFonts w:ascii="Times New Roman"/>
          <w:b w:val="false"/>
          <w:i w:val="false"/>
          <w:color w:val="000000"/>
          <w:sz w:val="28"/>
        </w:rPr>
        <w:t>
      тегін медициналық көмектің кепілденген көлемін қамтамасыз етуге және кеңейтуге 1216962,0 мың теңге сомасында;</w:t>
      </w:r>
      <w:r>
        <w:br/>
      </w:r>
      <w:r>
        <w:rPr>
          <w:rFonts w:ascii="Times New Roman"/>
          <w:b w:val="false"/>
          <w:i w:val="false"/>
          <w:color w:val="000000"/>
          <w:sz w:val="28"/>
        </w:rPr>
        <w:t>
      дәрі-дәрмек бұйымдарын, вакциналар мен басқа да иммунобиологиялық препараттарды сатып алуға 1211648,0 мың теңге сомасында;</w:t>
      </w:r>
      <w:r>
        <w:br/>
      </w:r>
      <w:r>
        <w:rPr>
          <w:rFonts w:ascii="Times New Roman"/>
          <w:b w:val="false"/>
          <w:i w:val="false"/>
          <w:color w:val="000000"/>
          <w:sz w:val="28"/>
        </w:rPr>
        <w:t>
      жергілікті деңгейдегі медициналық денсаулық сақтау ұйымдарын материалдық-техникалық жарақтандыруға 795032,0 мың теңге сомасында;</w:t>
      </w:r>
      <w:r>
        <w:br/>
      </w:r>
      <w:r>
        <w:rPr>
          <w:rFonts w:ascii="Times New Roman"/>
          <w:b w:val="false"/>
          <w:i w:val="false"/>
          <w:color w:val="000000"/>
          <w:sz w:val="28"/>
        </w:rPr>
        <w:t>
      арнайы әлеуметтік қызметтердің стандарттарын енгізуге 160362,0 мың теңге сомасында;</w:t>
      </w:r>
      <w:r>
        <w:br/>
      </w:r>
      <w:r>
        <w:rPr>
          <w:rFonts w:ascii="Times New Roman"/>
          <w:b w:val="false"/>
          <w:i w:val="false"/>
          <w:color w:val="000000"/>
          <w:sz w:val="28"/>
        </w:rPr>
        <w:t>
      үкіметтік емес секторда мемлекеттік әлеуметтік тапсырысты орналастыруға 5322,0 мың теңге сомасында;</w:t>
      </w:r>
      <w:r>
        <w:br/>
      </w:r>
      <w:r>
        <w:rPr>
          <w:rFonts w:ascii="Times New Roman"/>
          <w:b w:val="false"/>
          <w:i w:val="false"/>
          <w:color w:val="000000"/>
          <w:sz w:val="28"/>
        </w:rPr>
        <w:t>
      медициналық-әлеуметтік мекемелерде күндіз болу бөлімдерінің желілерін дамытуға 54903,0 мың теңге сомасында.</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(екінші, үшінші, төртінші, бесінші, жетінші, он төртінші, он бесінші және он тоғызыншы абзацтардан басқа).</w:t>
      </w:r>
      <w:r>
        <w:br/>
      </w:r>
      <w:r>
        <w:rPr>
          <w:rFonts w:ascii="Times New Roman"/>
          <w:b w:val="false"/>
          <w:i w:val="false"/>
          <w:color w:val="000000"/>
          <w:sz w:val="28"/>
        </w:rPr>
        <w:t>
</w:t>
      </w:r>
      <w:r>
        <w:rPr>
          <w:rFonts w:ascii="Times New Roman"/>
          <w:b w:val="false"/>
          <w:i w:val="false"/>
          <w:color w:val="000000"/>
          <w:sz w:val="28"/>
        </w:rPr>
        <w:t>
      7-2. 2011 жылға арналған облыстық бюджетте "Бизнестің жол картасы 2020" бағдарламасы шеңберінде өңірлерде жеке кәсіпкерлікті қолдауға 228249,0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"7-4. 2011 жылға арналған облыстық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халықаралық маңызы бар іс-шараларды өткізу кезінде қоғамдық тәртіпті сақтауды қамтамасыз етуге 34055,0 мың теңге сомасында;</w:t>
      </w:r>
      <w:r>
        <w:br/>
      </w:r>
      <w:r>
        <w:rPr>
          <w:rFonts w:ascii="Times New Roman"/>
          <w:b w:val="false"/>
          <w:i w:val="false"/>
          <w:color w:val="000000"/>
          <w:sz w:val="28"/>
        </w:rPr>
        <w:t>
      "Мак" операциясын өткізуге 2744,0 мың теңге сомасында;</w:t>
      </w:r>
      <w:r>
        <w:br/>
      </w:r>
      <w:r>
        <w:rPr>
          <w:rFonts w:ascii="Times New Roman"/>
          <w:b w:val="false"/>
          <w:i w:val="false"/>
          <w:color w:val="000000"/>
          <w:sz w:val="28"/>
        </w:rPr>
        <w:t>
      көші-қон полициясының қосымша штат санын ұстауға, материалдық-техникалық жарақтандыруға 39666,0 мың теңге сомасында;</w:t>
      </w:r>
      <w:r>
        <w:br/>
      </w:r>
      <w:r>
        <w:rPr>
          <w:rFonts w:ascii="Times New Roman"/>
          <w:b w:val="false"/>
          <w:i w:val="false"/>
          <w:color w:val="000000"/>
          <w:sz w:val="28"/>
        </w:rPr>
        <w:t>
      облыстық бюджет бағдарламалары бойынша Оралмандарды уақытша орналастыру орталығын және Оралмандарды бейімдеу және кіріктіру орталығын ұстауға және материалдық-техникалық жарақтандыруға 2197,0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"7-8. 2011 жылға арналған облыстық бюджетте газ тасымалдау жүйесін дамытуға республикалық бюджеттен 1072482,0 мың теңге сомасында нысаналы даму трансферттері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7-11</w:t>
      </w:r>
      <w:r>
        <w:rPr>
          <w:rFonts w:ascii="Times New Roman"/>
          <w:b w:val="false"/>
          <w:i w:val="false"/>
          <w:color w:val="000000"/>
          <w:sz w:val="28"/>
        </w:rPr>
        <w:t>, </w:t>
      </w:r>
      <w:r>
        <w:rPr>
          <w:rFonts w:ascii="Times New Roman"/>
          <w:b w:val="false"/>
          <w:i w:val="false"/>
          <w:color w:val="000000"/>
          <w:sz w:val="28"/>
        </w:rPr>
        <w:t>7-12</w:t>
      </w:r>
      <w:r>
        <w:rPr>
          <w:rFonts w:ascii="Times New Roman"/>
          <w:b w:val="false"/>
          <w:i w:val="false"/>
          <w:color w:val="000000"/>
          <w:sz w:val="28"/>
        </w:rPr>
        <w:t>, </w:t>
      </w:r>
      <w:r>
        <w:rPr>
          <w:rFonts w:ascii="Times New Roman"/>
          <w:b w:val="false"/>
          <w:i w:val="false"/>
          <w:color w:val="000000"/>
          <w:sz w:val="28"/>
        </w:rPr>
        <w:t>7-13-тармақтары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"7-11. 2011 жылға арналған облыстық бюджетте көлік инфрақұрылымын дамытуға республикалық бюджеттен 1578755,0 мың теңге сомасында нысаналы даму трансферттері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7-12. 2011 жылға арналған облыстық бюджетте "Бизнестің жол картасы 2020" бағдарламасының шеңберінде индустриялдық инфрақұрылымды дамытуға республикалық бюджеттен 1122875,0 мың теңге сомасында нысаналы даму трансферттері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7-13. 2011 жылға арналған облыстық бюджетте функцияларды беруге байланысты республикалық бюджетке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көлік құралдарын мемлекеттік техникалық байқауды жүргізу бойынша 3865,0 мың теңге сомасында;</w:t>
      </w:r>
      <w:r>
        <w:br/>
      </w:r>
      <w:r>
        <w:rPr>
          <w:rFonts w:ascii="Times New Roman"/>
          <w:b w:val="false"/>
          <w:i w:val="false"/>
          <w:color w:val="000000"/>
          <w:sz w:val="28"/>
        </w:rPr>
        <w:t>
      халыққа қызмет көрсету орталықтарының қызметін ұйымдастыру бойынша 408159,0 мың теңге сомасында;</w:t>
      </w:r>
      <w:r>
        <w:br/>
      </w:r>
      <w:r>
        <w:rPr>
          <w:rFonts w:ascii="Times New Roman"/>
          <w:b w:val="false"/>
          <w:i w:val="false"/>
          <w:color w:val="000000"/>
          <w:sz w:val="28"/>
        </w:rPr>
        <w:t>
      "Арлан" арнайы мақсаттағы бөлімшені беру 7096,0 мың теңге сомасында;</w:t>
      </w:r>
      <w:r>
        <w:br/>
      </w:r>
      <w:r>
        <w:rPr>
          <w:rFonts w:ascii="Times New Roman"/>
          <w:b w:val="false"/>
          <w:i w:val="false"/>
          <w:color w:val="000000"/>
          <w:sz w:val="28"/>
        </w:rPr>
        <w:t>
      мемлекеттік сәулет-құрылыс бақылауы және лицензиялау мәселелері бойынша 7152,0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"7-16. 2011 жылға арналған облыстық бюджетте Жұмыспен қамту 2020 бағдарламасы шеңберіндегі іс-шараларды іске асыруға республикалық бюджеттен мынадай мөлшерлерде нысаналы ағымдағы трансферттер сомасы түсімінің қарастырылғаны ескерілсін:</w:t>
      </w:r>
      <w:r>
        <w:br/>
      </w:r>
      <w:r>
        <w:rPr>
          <w:rFonts w:ascii="Times New Roman"/>
          <w:b w:val="false"/>
          <w:i w:val="false"/>
          <w:color w:val="000000"/>
          <w:sz w:val="28"/>
        </w:rPr>
        <w:t>
      кадрларды кәсіптік даярлауға, қайта даярлауға және біліктілігін арттыруға 256672,0 мың теңге сомасында;</w:t>
      </w:r>
      <w:r>
        <w:br/>
      </w:r>
      <w:r>
        <w:rPr>
          <w:rFonts w:ascii="Times New Roman"/>
          <w:b w:val="false"/>
          <w:i w:val="false"/>
          <w:color w:val="000000"/>
          <w:sz w:val="28"/>
        </w:rPr>
        <w:t>
      еңбекақыны ішінара субсидиялауға 51952,0 мың теңге сомасында;</w:t>
      </w:r>
      <w:r>
        <w:br/>
      </w:r>
      <w:r>
        <w:rPr>
          <w:rFonts w:ascii="Times New Roman"/>
          <w:b w:val="false"/>
          <w:i w:val="false"/>
          <w:color w:val="000000"/>
          <w:sz w:val="28"/>
        </w:rPr>
        <w:t>
      кәсіпкерлікке оқытуға 88,0 мың теңге сомасында;</w:t>
      </w:r>
      <w:r>
        <w:br/>
      </w:r>
      <w:r>
        <w:rPr>
          <w:rFonts w:ascii="Times New Roman"/>
          <w:b w:val="false"/>
          <w:i w:val="false"/>
          <w:color w:val="000000"/>
          <w:sz w:val="28"/>
        </w:rPr>
        <w:t>
      жұмыспен қамту орталықтарын құруға 137096,0 мың теңге сомасында.</w:t>
      </w:r>
      <w:r>
        <w:br/>
      </w:r>
      <w:r>
        <w:rPr>
          <w:rFonts w:ascii="Times New Roman"/>
          <w:b w:val="false"/>
          <w:i w:val="false"/>
          <w:color w:val="000000"/>
          <w:sz w:val="28"/>
        </w:rPr>
        <w:t>
      Жұмыспен қамту орталықтарын құруға арналған нысаналы ағымдағы трансфертті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7-18-тармақпен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"7-18. 2011 жылға арналған облыстық бюджетте автомобильдерді құрастыру жөніндегі жобаны іске асыру мақсатында ""Тобыл" әлеуметтік кәсіпкерлік корпорациясы" акционерлік қоғамының жарғылық капиталын ұлғайту үшін 2360022,0 мың теңге сомасында нысаналы трансферт сомалары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w:t>
      </w:r>
      <w:r>
        <w:br/>
      </w:r>
      <w:r>
        <w:rPr>
          <w:rFonts w:ascii="Times New Roman"/>
          <w:b w:val="false"/>
          <w:i w:val="false"/>
          <w:color w:val="000000"/>
          <w:sz w:val="28"/>
        </w:rPr>
        <w:t>
</w:t>
      </w:r>
      <w:r>
        <w:rPr>
          <w:rFonts w:ascii="Times New Roman"/>
          <w:b w:val="false"/>
          <w:i/>
          <w:color w:val="000000"/>
          <w:sz w:val="28"/>
        </w:rPr>
        <w:t>      төрайымы                                   Т. Шерстобитова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Төкенов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 Т. Домбровская</w:t>
      </w:r>
    </w:p>
    <w:bookmarkStart w:name="z3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қарашадағы </w:t>
      </w:r>
      <w:r>
        <w:br/>
      </w:r>
      <w:r>
        <w:rPr>
          <w:rFonts w:ascii="Times New Roman"/>
          <w:b w:val="false"/>
          <w:i w:val="false"/>
          <w:color w:val="000000"/>
          <w:sz w:val="28"/>
        </w:rPr>
        <w:t xml:space="preserve">
№ 444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357 шешіміне 1-қосымша  </w:t>
      </w:r>
    </w:p>
    <w:p>
      <w:pPr>
        <w:spacing w:after="0"/>
        <w:ind w:left="0"/>
        <w:jc w:val="left"/>
      </w:pPr>
      <w:r>
        <w:rPr>
          <w:rFonts w:ascii="Times New Roman"/>
          <w:b/>
          <w:i w:val="false"/>
          <w:color w:val="000000"/>
        </w:rPr>
        <w:t xml:space="preserve"> Қостанай облысының 2011 жылға арналған</w:t>
      </w:r>
      <w:r>
        <w:br/>
      </w:r>
      <w:r>
        <w:rPr>
          <w:rFonts w:ascii="Times New Roman"/>
          <w:b/>
          <w:i w:val="false"/>
          <w:color w:val="000000"/>
        </w:rPr>
        <w:t>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413"/>
        <w:gridCol w:w="8133"/>
        <w:gridCol w:w="20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89370553,8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492234,3</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62479,9</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орналастырғаны үшін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7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r>
      <w:tr>
        <w:trPr>
          <w:trHeight w:val="13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337893,0</w:t>
            </w:r>
          </w:p>
        </w:tc>
      </w:tr>
      <w:tr>
        <w:trPr>
          <w:trHeight w:val="16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337893,0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88585,4</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88585,4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83265631,4</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6389283,4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6389283,4</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76876348,0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76876348,0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653"/>
        <w:gridCol w:w="693"/>
        <w:gridCol w:w="729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87691525,2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1087041,6</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618317,0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w:t>
            </w:r>
            <w:r>
              <w:br/>
            </w:r>
            <w:r>
              <w:rPr>
                <w:rFonts w:ascii="Times New Roman"/>
                <w:b w:val="false"/>
                <w:i w:val="false"/>
                <w:color w:val="000000"/>
                <w:sz w:val="20"/>
              </w:rPr>
              <w:t>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392547,0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w:t>
            </w:r>
            <w:r>
              <w:br/>
            </w:r>
            <w:r>
              <w:rPr>
                <w:rFonts w:ascii="Times New Roman"/>
                <w:b w:val="false"/>
                <w:i w:val="false"/>
                <w:color w:val="000000"/>
                <w:sz w:val="20"/>
              </w:rPr>
              <w:t>
терезе" қағидаты бойынша мемлекеттік</w:t>
            </w:r>
            <w:r>
              <w:br/>
            </w:r>
            <w:r>
              <w:rPr>
                <w:rFonts w:ascii="Times New Roman"/>
                <w:b w:val="false"/>
                <w:i w:val="false"/>
                <w:color w:val="000000"/>
                <w:sz w:val="20"/>
              </w:rPr>
              <w:t>
қызметтер көрсететін халыққа қызмет</w:t>
            </w:r>
            <w:r>
              <w:br/>
            </w:r>
            <w:r>
              <w:rPr>
                <w:rFonts w:ascii="Times New Roman"/>
                <w:b w:val="false"/>
                <w:i w:val="false"/>
                <w:color w:val="000000"/>
                <w:sz w:val="20"/>
              </w:rPr>
              <w:t>
орталықтарының қызметін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202170,0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w:t>
            </w:r>
            <w:r>
              <w:br/>
            </w:r>
            <w:r>
              <w:rPr>
                <w:rFonts w:ascii="Times New Roman"/>
                <w:b w:val="false"/>
                <w:i w:val="false"/>
                <w:color w:val="000000"/>
                <w:sz w:val="20"/>
              </w:rPr>
              <w:t>
қызметін қамтамасыз ету бойынша</w:t>
            </w:r>
            <w:r>
              <w:br/>
            </w:r>
            <w:r>
              <w:rPr>
                <w:rFonts w:ascii="Times New Roman"/>
                <w:b w:val="false"/>
                <w:i w:val="false"/>
                <w:color w:val="000000"/>
                <w:sz w:val="20"/>
              </w:rPr>
              <w:t>
көрсетілетін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212903,6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212903,6</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60817,1</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w:t>
            </w:r>
            <w:r>
              <w:br/>
            </w:r>
            <w:r>
              <w:rPr>
                <w:rFonts w:ascii="Times New Roman"/>
                <w:b w:val="false"/>
                <w:i w:val="false"/>
                <w:color w:val="000000"/>
                <w:sz w:val="20"/>
              </w:rPr>
              <w:t>
нысаналы даму трансферттерi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апаттардың алдын алуды және</w:t>
            </w:r>
            <w:r>
              <w:br/>
            </w:r>
            <w:r>
              <w:rPr>
                <w:rFonts w:ascii="Times New Roman"/>
                <w:b w:val="false"/>
                <w:i w:val="false"/>
                <w:color w:val="000000"/>
                <w:sz w:val="20"/>
              </w:rPr>
              <w:t>
жоюды ұйымдастыру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апаттардың алдын алуды және</w:t>
            </w:r>
            <w:r>
              <w:br/>
            </w:r>
            <w:r>
              <w:rPr>
                <w:rFonts w:ascii="Times New Roman"/>
                <w:b w:val="false"/>
                <w:i w:val="false"/>
                <w:color w:val="000000"/>
                <w:sz w:val="20"/>
              </w:rPr>
              <w:t>
жоюды ұйымдастыру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23405,2</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 оларды</w:t>
            </w:r>
            <w:r>
              <w:br/>
            </w:r>
            <w:r>
              <w:rPr>
                <w:rFonts w:ascii="Times New Roman"/>
                <w:b w:val="false"/>
                <w:i w:val="false"/>
                <w:color w:val="000000"/>
                <w:sz w:val="20"/>
              </w:rPr>
              <w:t>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4835915,0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4835915,0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4822434,0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және қауіпсіздікті сақтауды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4159365,0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484642,0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w:t>
            </w:r>
            <w:r>
              <w:br/>
            </w:r>
            <w:r>
              <w:rPr>
                <w:rFonts w:ascii="Times New Roman"/>
                <w:b w:val="false"/>
                <w:i w:val="false"/>
                <w:color w:val="000000"/>
                <w:sz w:val="20"/>
              </w:rPr>
              <w:t>
жоқ адамдарды орналастыру қызметтері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w:t>
            </w:r>
            <w:r>
              <w:br/>
            </w:r>
            <w:r>
              <w:rPr>
                <w:rFonts w:ascii="Times New Roman"/>
                <w:b w:val="false"/>
                <w:i w:val="false"/>
                <w:color w:val="000000"/>
                <w:sz w:val="20"/>
              </w:rPr>
              <w:t>
адамдарды ұстауды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w:t>
            </w:r>
            <w:r>
              <w:br/>
            </w:r>
            <w:r>
              <w:rPr>
                <w:rFonts w:ascii="Times New Roman"/>
                <w:b w:val="false"/>
                <w:i w:val="false"/>
                <w:color w:val="000000"/>
                <w:sz w:val="20"/>
              </w:rPr>
              <w:t>
қауіпсіздікті қамтамасыз етуге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34055,0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w:t>
            </w:r>
            <w:r>
              <w:br/>
            </w:r>
            <w:r>
              <w:rPr>
                <w:rFonts w:ascii="Times New Roman"/>
                <w:b w:val="false"/>
                <w:i w:val="false"/>
                <w:color w:val="000000"/>
                <w:sz w:val="20"/>
              </w:rPr>
              <w:t>
санын ұстау,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39666,0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w:t>
            </w:r>
            <w:r>
              <w:br/>
            </w:r>
            <w:r>
              <w:rPr>
                <w:rFonts w:ascii="Times New Roman"/>
                <w:b w:val="false"/>
                <w:i w:val="false"/>
                <w:color w:val="000000"/>
                <w:sz w:val="20"/>
              </w:rPr>
              <w:t>
орталығын және Оралмандарды бейімдеу</w:t>
            </w:r>
            <w:r>
              <w:br/>
            </w:r>
            <w:r>
              <w:rPr>
                <w:rFonts w:ascii="Times New Roman"/>
                <w:b w:val="false"/>
                <w:i w:val="false"/>
                <w:color w:val="000000"/>
                <w:sz w:val="20"/>
              </w:rPr>
              <w:t>
мен біріктіру орталығын</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және ұстау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11031489,1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767134,0</w:t>
            </w:r>
          </w:p>
        </w:tc>
      </w:tr>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тапсырыстарын іске асыруға</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542637,0</w:t>
            </w:r>
          </w:p>
        </w:tc>
      </w:tr>
      <w:tr>
        <w:trPr>
          <w:trHeight w:val="14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w:t>
            </w:r>
            <w:r>
              <w:br/>
            </w:r>
            <w:r>
              <w:rPr>
                <w:rFonts w:ascii="Times New Roman"/>
                <w:b w:val="false"/>
                <w:i w:val="false"/>
                <w:color w:val="000000"/>
                <w:sz w:val="20"/>
              </w:rPr>
              <w:t>
қалаларға) 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көлемін</w:t>
            </w:r>
            <w:r>
              <w:br/>
            </w:r>
            <w:r>
              <w:rPr>
                <w:rFonts w:ascii="Times New Roman"/>
                <w:b w:val="false"/>
                <w:i w:val="false"/>
                <w:color w:val="000000"/>
                <w:sz w:val="20"/>
              </w:rPr>
              <w:t>
ұлғайтуға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2634093,0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w:t>
            </w:r>
            <w:r>
              <w:br/>
            </w:r>
            <w:r>
              <w:rPr>
                <w:rFonts w:ascii="Times New Roman"/>
                <w:b w:val="false"/>
                <w:i w:val="false"/>
                <w:color w:val="000000"/>
                <w:sz w:val="20"/>
              </w:rPr>
              <w:t>
спорт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926989,0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926989,0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1707104,0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 білім</w:t>
            </w:r>
            <w:r>
              <w:br/>
            </w:r>
            <w:r>
              <w:rPr>
                <w:rFonts w:ascii="Times New Roman"/>
                <w:b w:val="false"/>
                <w:i w:val="false"/>
                <w:color w:val="000000"/>
                <w:sz w:val="20"/>
              </w:rPr>
              <w:t>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939121,0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 жалпы</w:t>
            </w:r>
            <w:r>
              <w:br/>
            </w:r>
            <w:r>
              <w:rPr>
                <w:rFonts w:ascii="Times New Roman"/>
                <w:b w:val="false"/>
                <w:i w:val="false"/>
                <w:color w:val="000000"/>
                <w:sz w:val="20"/>
              </w:rPr>
              <w:t>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361152,0</w:t>
            </w:r>
          </w:p>
        </w:tc>
      </w:tr>
      <w:tr>
        <w:trPr>
          <w:trHeight w:val="13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w:t>
            </w:r>
            <w:r>
              <w:br/>
            </w:r>
            <w:r>
              <w:rPr>
                <w:rFonts w:ascii="Times New Roman"/>
                <w:b w:val="false"/>
                <w:i w:val="false"/>
                <w:color w:val="000000"/>
                <w:sz w:val="20"/>
              </w:rPr>
              <w:t>
орта және жалпы орта білім беретін</w:t>
            </w:r>
            <w:r>
              <w:br/>
            </w:r>
            <w:r>
              <w:rPr>
                <w:rFonts w:ascii="Times New Roman"/>
                <w:b w:val="false"/>
                <w:i w:val="false"/>
                <w:color w:val="000000"/>
                <w:sz w:val="20"/>
              </w:rPr>
              <w:t>
мемлекеттік мекемелердегі физика,</w:t>
            </w:r>
            <w:r>
              <w:br/>
            </w:r>
            <w:r>
              <w:rPr>
                <w:rFonts w:ascii="Times New Roman"/>
                <w:b w:val="false"/>
                <w:i w:val="false"/>
                <w:color w:val="000000"/>
                <w:sz w:val="20"/>
              </w:rPr>
              <w:t>
химия, биология кабинеттерін оқу</w:t>
            </w:r>
            <w:r>
              <w:br/>
            </w:r>
            <w:r>
              <w:rPr>
                <w:rFonts w:ascii="Times New Roman"/>
                <w:b w:val="false"/>
                <w:i w:val="false"/>
                <w:color w:val="000000"/>
                <w:sz w:val="20"/>
              </w:rPr>
              <w:t>
жабдығымен жарақтандыруға берілетін</w:t>
            </w:r>
            <w:r>
              <w:br/>
            </w:r>
            <w:r>
              <w:rPr>
                <w:rFonts w:ascii="Times New Roman"/>
                <w:b w:val="false"/>
                <w:i w:val="false"/>
                <w:color w:val="000000"/>
                <w:sz w:val="20"/>
              </w:rPr>
              <w:t>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204800,0</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202031,0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3868540,0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3695968,0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3288625,0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w:t>
            </w:r>
            <w:r>
              <w:br/>
            </w:r>
            <w:r>
              <w:rPr>
                <w:rFonts w:ascii="Times New Roman"/>
                <w:b w:val="false"/>
                <w:i w:val="false"/>
                <w:color w:val="000000"/>
                <w:sz w:val="20"/>
              </w:rPr>
              <w:t>
ұйымдарында мамандар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350701,0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бiлiм</w:t>
            </w:r>
            <w:r>
              <w:br/>
            </w:r>
            <w:r>
              <w:rPr>
                <w:rFonts w:ascii="Times New Roman"/>
                <w:b w:val="false"/>
                <w:i w:val="false"/>
                <w:color w:val="000000"/>
                <w:sz w:val="20"/>
              </w:rPr>
              <w:t>
беретiн оқу орындарында</w:t>
            </w:r>
            <w:r>
              <w:br/>
            </w:r>
            <w:r>
              <w:rPr>
                <w:rFonts w:ascii="Times New Roman"/>
                <w:b w:val="false"/>
                <w:i w:val="false"/>
                <w:color w:val="000000"/>
                <w:sz w:val="20"/>
              </w:rPr>
              <w:t>
оқу-өндiрiстiк шеберханаларды,</w:t>
            </w:r>
            <w:r>
              <w:br/>
            </w:r>
            <w:r>
              <w:rPr>
                <w:rFonts w:ascii="Times New Roman"/>
                <w:b w:val="false"/>
                <w:i w:val="false"/>
                <w:color w:val="000000"/>
                <w:sz w:val="20"/>
              </w:rPr>
              <w:t>
зертханаларды жаңарту және қайта</w:t>
            </w:r>
            <w:r>
              <w:br/>
            </w:r>
            <w:r>
              <w:rPr>
                <w:rFonts w:ascii="Times New Roman"/>
                <w:b w:val="false"/>
                <w:i w:val="false"/>
                <w:color w:val="000000"/>
                <w:sz w:val="20"/>
              </w:rPr>
              <w:t>
жабдықтау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5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өндірістік</w:t>
            </w:r>
            <w:r>
              <w:br/>
            </w:r>
            <w:r>
              <w:rPr>
                <w:rFonts w:ascii="Times New Roman"/>
                <w:b w:val="false"/>
                <w:i w:val="false"/>
                <w:color w:val="000000"/>
                <w:sz w:val="20"/>
              </w:rPr>
              <w:t>
оқытуды ұйымдастыру үшін техникалық</w:t>
            </w:r>
            <w:r>
              <w:br/>
            </w:r>
            <w:r>
              <w:rPr>
                <w:rFonts w:ascii="Times New Roman"/>
                <w:b w:val="false"/>
                <w:i w:val="false"/>
                <w:color w:val="000000"/>
                <w:sz w:val="20"/>
              </w:rPr>
              <w:t>
және кәсіптік білім беретін</w:t>
            </w:r>
            <w:r>
              <w:br/>
            </w:r>
            <w:r>
              <w:rPr>
                <w:rFonts w:ascii="Times New Roman"/>
                <w:b w:val="false"/>
                <w:i w:val="false"/>
                <w:color w:val="000000"/>
                <w:sz w:val="20"/>
              </w:rPr>
              <w:t>
ұйымдардың өндірістік оқыту</w:t>
            </w:r>
            <w:r>
              <w:br/>
            </w:r>
            <w:r>
              <w:rPr>
                <w:rFonts w:ascii="Times New Roman"/>
                <w:b w:val="false"/>
                <w:i w:val="false"/>
                <w:color w:val="000000"/>
                <w:sz w:val="20"/>
              </w:rPr>
              <w:t>
шеберлеріне қосымша ақыны белгілеуге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630240,0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және оларды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w:t>
            </w:r>
            <w:r>
              <w:br/>
            </w:r>
            <w:r>
              <w:rPr>
                <w:rFonts w:ascii="Times New Roman"/>
                <w:b w:val="false"/>
                <w:i w:val="false"/>
                <w:color w:val="000000"/>
                <w:sz w:val="20"/>
              </w:rPr>
              <w:t>
бiлiктiлiгiн арттыру үшiн оқу</w:t>
            </w:r>
            <w:r>
              <w:br/>
            </w:r>
            <w:r>
              <w:rPr>
                <w:rFonts w:ascii="Times New Roman"/>
                <w:b w:val="false"/>
                <w:i w:val="false"/>
                <w:color w:val="000000"/>
                <w:sz w:val="20"/>
              </w:rPr>
              <w:t>
жабдығын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w:t>
            </w:r>
            <w:r>
              <w:br/>
            </w:r>
            <w:r>
              <w:rPr>
                <w:rFonts w:ascii="Times New Roman"/>
                <w:b w:val="false"/>
                <w:i w:val="false"/>
                <w:color w:val="000000"/>
                <w:sz w:val="20"/>
              </w:rPr>
              <w:t>
іске асыру шеңберінде кадрлардың</w:t>
            </w:r>
            <w:r>
              <w:br/>
            </w:r>
            <w:r>
              <w:rPr>
                <w:rFonts w:ascii="Times New Roman"/>
                <w:b w:val="false"/>
                <w:i w:val="false"/>
                <w:color w:val="000000"/>
                <w:sz w:val="20"/>
              </w:rPr>
              <w:t>
біліктілігін арттыру, даярлау және</w:t>
            </w:r>
            <w:r>
              <w:br/>
            </w:r>
            <w:r>
              <w:rPr>
                <w:rFonts w:ascii="Times New Roman"/>
                <w:b w:val="false"/>
                <w:i w:val="false"/>
                <w:color w:val="000000"/>
                <w:sz w:val="20"/>
              </w:rPr>
              <w:t>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3131482,1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w:t>
            </w:r>
            <w:r>
              <w:br/>
            </w:r>
            <w:r>
              <w:rPr>
                <w:rFonts w:ascii="Times New Roman"/>
                <w:b w:val="false"/>
                <w:i w:val="false"/>
                <w:color w:val="000000"/>
                <w:sz w:val="20"/>
              </w:rPr>
              <w:t>
мемлекеттік білім беру ұйымдарының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1431617,2</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 және</w:t>
            </w:r>
            <w:r>
              <w:br/>
            </w:r>
            <w:r>
              <w:rPr>
                <w:rFonts w:ascii="Times New Roman"/>
                <w:b w:val="false"/>
                <w:i w:val="false"/>
                <w:color w:val="000000"/>
                <w:sz w:val="20"/>
              </w:rPr>
              <w:t>
халыққа психологиялық-медициналық-</w:t>
            </w:r>
            <w:r>
              <w:br/>
            </w:r>
            <w:r>
              <w:rPr>
                <w:rFonts w:ascii="Times New Roman"/>
                <w:b w:val="false"/>
                <w:i w:val="false"/>
                <w:color w:val="000000"/>
                <w:sz w:val="20"/>
              </w:rPr>
              <w:t>
педагогикалық консультациялық көмек</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w:t>
            </w:r>
            <w:r>
              <w:br/>
            </w:r>
            <w:r>
              <w:rPr>
                <w:rFonts w:ascii="Times New Roman"/>
                <w:b w:val="false"/>
                <w:i w:val="false"/>
                <w:color w:val="000000"/>
                <w:sz w:val="20"/>
              </w:rPr>
              <w:t>
мен жеткіншектердің оңалту және</w:t>
            </w:r>
            <w:r>
              <w:br/>
            </w:r>
            <w:r>
              <w:rPr>
                <w:rFonts w:ascii="Times New Roman"/>
                <w:b w:val="false"/>
                <w:i w:val="false"/>
                <w:color w:val="000000"/>
                <w:sz w:val="20"/>
              </w:rPr>
              <w:t>
әлеуметтік бейімдеу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8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төлемдеріне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республикалық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292753,0</w:t>
            </w:r>
          </w:p>
        </w:tc>
      </w:tr>
      <w:tr>
        <w:trPr>
          <w:trHeight w:val="15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етуге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республикалық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388838,2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1600213,9</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w:t>
            </w:r>
            <w:r>
              <w:br/>
            </w:r>
            <w:r>
              <w:rPr>
                <w:rFonts w:ascii="Times New Roman"/>
                <w:b w:val="false"/>
                <w:i w:val="false"/>
                <w:color w:val="000000"/>
                <w:sz w:val="20"/>
              </w:rPr>
              <w:t>
реконструкциялауға аудандар</w:t>
            </w:r>
            <w:r>
              <w:br/>
            </w:r>
            <w:r>
              <w:rPr>
                <w:rFonts w:ascii="Times New Roman"/>
                <w:b w:val="false"/>
                <w:i w:val="false"/>
                <w:color w:val="000000"/>
                <w:sz w:val="20"/>
              </w:rPr>
              <w:t>
республикалық бюджеттен (облыстық</w:t>
            </w:r>
            <w:r>
              <w:br/>
            </w:r>
            <w:r>
              <w:rPr>
                <w:rFonts w:ascii="Times New Roman"/>
                <w:b w:val="false"/>
                <w:i w:val="false"/>
                <w:color w:val="000000"/>
                <w:sz w:val="20"/>
              </w:rPr>
              <w:t>
маңызы бар қалалар) бюджеттерiне</w:t>
            </w:r>
            <w:r>
              <w:br/>
            </w:r>
            <w:r>
              <w:rPr>
                <w:rFonts w:ascii="Times New Roman"/>
                <w:b w:val="false"/>
                <w:i w:val="false"/>
                <w:color w:val="000000"/>
                <w:sz w:val="20"/>
              </w:rPr>
              <w:t>
берiлетiн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720113,0</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w:t>
            </w:r>
            <w:r>
              <w:br/>
            </w:r>
            <w:r>
              <w:rPr>
                <w:rFonts w:ascii="Times New Roman"/>
                <w:b w:val="false"/>
                <w:i w:val="false"/>
                <w:color w:val="000000"/>
                <w:sz w:val="20"/>
              </w:rPr>
              <w:t>
реконструкциялауға аудандар облыстық</w:t>
            </w:r>
            <w:r>
              <w:br/>
            </w:r>
            <w:r>
              <w:rPr>
                <w:rFonts w:ascii="Times New Roman"/>
                <w:b w:val="false"/>
                <w:i w:val="false"/>
                <w:color w:val="000000"/>
                <w:sz w:val="20"/>
              </w:rPr>
              <w:t>
бюджеттен (облыстық маңызы бар</w:t>
            </w:r>
            <w:r>
              <w:br/>
            </w:r>
            <w:r>
              <w:rPr>
                <w:rFonts w:ascii="Times New Roman"/>
                <w:b w:val="false"/>
                <w:i w:val="false"/>
                <w:color w:val="000000"/>
                <w:sz w:val="20"/>
              </w:rPr>
              <w:t>
қалалар) бюджеттерiне берiлетiн</w:t>
            </w:r>
            <w:r>
              <w:br/>
            </w:r>
            <w:r>
              <w:rPr>
                <w:rFonts w:ascii="Times New Roman"/>
                <w:b w:val="false"/>
                <w:i w:val="false"/>
                <w:color w:val="000000"/>
                <w:sz w:val="20"/>
              </w:rPr>
              <w:t>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481471,9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398629,0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17634675,4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972526,0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972526,0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97916,0</w:t>
            </w:r>
          </w:p>
        </w:tc>
      </w:tr>
      <w:tr>
        <w:trPr>
          <w:trHeight w:val="15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w:t>
            </w:r>
            <w:r>
              <w:br/>
            </w:r>
            <w:r>
              <w:rPr>
                <w:rFonts w:ascii="Times New Roman"/>
                <w:b w:val="false"/>
                <w:i w:val="false"/>
                <w:color w:val="000000"/>
                <w:sz w:val="20"/>
              </w:rPr>
              <w:t>
"Саламатты Қазақстан" Мемлекеттік</w:t>
            </w:r>
            <w:r>
              <w:br/>
            </w:r>
            <w:r>
              <w:rPr>
                <w:rFonts w:ascii="Times New Roman"/>
                <w:b w:val="false"/>
                <w:i w:val="false"/>
                <w:color w:val="000000"/>
                <w:sz w:val="20"/>
              </w:rPr>
              <w:t>
бағдарлама аясында бостандықтан</w:t>
            </w:r>
            <w:r>
              <w:br/>
            </w:r>
            <w:r>
              <w:rPr>
                <w:rFonts w:ascii="Times New Roman"/>
                <w:b w:val="false"/>
                <w:i w:val="false"/>
                <w:color w:val="000000"/>
                <w:sz w:val="20"/>
              </w:rPr>
              <w:t>
айыру орындарында отырған және босап</w:t>
            </w:r>
            <w:r>
              <w:br/>
            </w:r>
            <w:r>
              <w:rPr>
                <w:rFonts w:ascii="Times New Roman"/>
                <w:b w:val="false"/>
                <w:i w:val="false"/>
                <w:color w:val="000000"/>
                <w:sz w:val="20"/>
              </w:rPr>
              <w:t>
шыққан тұлғалар арасында</w:t>
            </w:r>
            <w:r>
              <w:br/>
            </w:r>
            <w:r>
              <w:rPr>
                <w:rFonts w:ascii="Times New Roman"/>
                <w:b w:val="false"/>
                <w:i w:val="false"/>
                <w:color w:val="000000"/>
                <w:sz w:val="20"/>
              </w:rPr>
              <w:t>
АҚТҚ-инфекциясының алдын-алуға</w:t>
            </w:r>
            <w:r>
              <w:br/>
            </w:r>
            <w:r>
              <w:rPr>
                <w:rFonts w:ascii="Times New Roman"/>
                <w:b w:val="false"/>
                <w:i w:val="false"/>
                <w:color w:val="000000"/>
                <w:sz w:val="20"/>
              </w:rPr>
              <w:t>
әлеуметтік жобаларды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4791135,0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психикасының бұзылуынан және жүйкесі</w:t>
            </w:r>
            <w:r>
              <w:br/>
            </w:r>
            <w:r>
              <w:rPr>
                <w:rFonts w:ascii="Times New Roman"/>
                <w:b w:val="false"/>
                <w:i w:val="false"/>
                <w:color w:val="000000"/>
                <w:sz w:val="20"/>
              </w:rPr>
              <w:t>
бұзылуынан, оның ішінде жүйкеге әсер</w:t>
            </w:r>
            <w:r>
              <w:br/>
            </w:r>
            <w:r>
              <w:rPr>
                <w:rFonts w:ascii="Times New Roman"/>
                <w:b w:val="false"/>
                <w:i w:val="false"/>
                <w:color w:val="000000"/>
                <w:sz w:val="20"/>
              </w:rPr>
              <w:t>
ететін заттарды қолдануға байланысты</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3446332,0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316676,0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233418,0</w:t>
            </w:r>
          </w:p>
        </w:tc>
      </w:tr>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w:t>
            </w:r>
            <w:r>
              <w:br/>
            </w:r>
            <w:r>
              <w:rPr>
                <w:rFonts w:ascii="Times New Roman"/>
                <w:b w:val="false"/>
                <w:i w:val="false"/>
                <w:color w:val="000000"/>
                <w:sz w:val="20"/>
              </w:rPr>
              <w:t>
жеткіліксіздігі, миастениямен</w:t>
            </w:r>
            <w:r>
              <w:br/>
            </w:r>
            <w:r>
              <w:rPr>
                <w:rFonts w:ascii="Times New Roman"/>
                <w:b w:val="false"/>
                <w:i w:val="false"/>
                <w:color w:val="000000"/>
                <w:sz w:val="20"/>
              </w:rPr>
              <w:t>
ауыратын науқастарды, сондай-ақ</w:t>
            </w:r>
            <w:r>
              <w:br/>
            </w:r>
            <w:r>
              <w:rPr>
                <w:rFonts w:ascii="Times New Roman"/>
                <w:b w:val="false"/>
                <w:i w:val="false"/>
                <w:color w:val="000000"/>
                <w:sz w:val="20"/>
              </w:rPr>
              <w:t>
бүйрегі транспланттаудан кейінгі</w:t>
            </w:r>
            <w:r>
              <w:br/>
            </w:r>
            <w:r>
              <w:rPr>
                <w:rFonts w:ascii="Times New Roman"/>
                <w:b w:val="false"/>
                <w:i w:val="false"/>
                <w:color w:val="000000"/>
                <w:sz w:val="20"/>
              </w:rPr>
              <w:t>
науқастарды дәрілік заттармен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адамдарды емдеу кезінде қанның ұюы</w:t>
            </w:r>
            <w:r>
              <w:br/>
            </w:r>
            <w:r>
              <w:rPr>
                <w:rFonts w:ascii="Times New Roman"/>
                <w:b w:val="false"/>
                <w:i w:val="false"/>
                <w:color w:val="000000"/>
                <w:sz w:val="20"/>
              </w:rPr>
              <w:t>
факторларымен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257776,0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w:t>
            </w:r>
            <w:r>
              <w:br/>
            </w:r>
            <w:r>
              <w:rPr>
                <w:rFonts w:ascii="Times New Roman"/>
                <w:b w:val="false"/>
                <w:i w:val="false"/>
                <w:color w:val="000000"/>
                <w:sz w:val="20"/>
              </w:rPr>
              <w:t>
үшін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298321,0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6317093,0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6317093,0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амбулаториялық-емханалық көмек</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5784555,0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 өнімдерімен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532538,0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843090,0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4663159,4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1638266,0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w:t>
            </w:r>
            <w:r>
              <w:br/>
            </w:r>
            <w:r>
              <w:rPr>
                <w:rFonts w:ascii="Times New Roman"/>
                <w:b w:val="false"/>
                <w:i w:val="false"/>
                <w:color w:val="000000"/>
                <w:sz w:val="20"/>
              </w:rPr>
              <w:t>
алу және оған қарсы күрес жөніндегі</w:t>
            </w:r>
            <w:r>
              <w:br/>
            </w:r>
            <w:r>
              <w:rPr>
                <w:rFonts w:ascii="Times New Roman"/>
                <w:b w:val="false"/>
                <w:i w:val="false"/>
                <w:color w:val="000000"/>
                <w:sz w:val="20"/>
              </w:rPr>
              <w:t>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w:t>
            </w:r>
            <w:r>
              <w:br/>
            </w:r>
            <w:r>
              <w:rPr>
                <w:rFonts w:ascii="Times New Roman"/>
                <w:b w:val="false"/>
                <w:i w:val="false"/>
                <w:color w:val="000000"/>
                <w:sz w:val="20"/>
              </w:rPr>
              <w:t>
тыс емделуге тегін және</w:t>
            </w:r>
            <w:r>
              <w:br/>
            </w:r>
            <w:r>
              <w:rPr>
                <w:rFonts w:ascii="Times New Roman"/>
                <w:b w:val="false"/>
                <w:i w:val="false"/>
                <w:color w:val="000000"/>
                <w:sz w:val="20"/>
              </w:rPr>
              <w:t>
жеңілдетілген жол жүрумен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ақпараттық талдамалық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3024893,4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w:t>
            </w:r>
            <w:r>
              <w:br/>
            </w:r>
            <w:r>
              <w:rPr>
                <w:rFonts w:ascii="Times New Roman"/>
                <w:b w:val="false"/>
                <w:i w:val="false"/>
                <w:color w:val="000000"/>
                <w:sz w:val="20"/>
              </w:rPr>
              <w:t>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3024893,4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2510379,0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1711099,0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қарттар мен мүгедектерге</w:t>
            </w:r>
            <w:r>
              <w:br/>
            </w:r>
            <w:r>
              <w:rPr>
                <w:rFonts w:ascii="Times New Roman"/>
                <w:b w:val="false"/>
                <w:i w:val="false"/>
                <w:color w:val="000000"/>
                <w:sz w:val="20"/>
              </w:rPr>
              <w:t>
арнаулы әлеуметтік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738546,0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w:t>
            </w:r>
            <w:r>
              <w:br/>
            </w:r>
            <w:r>
              <w:rPr>
                <w:rFonts w:ascii="Times New Roman"/>
                <w:b w:val="false"/>
                <w:i w:val="false"/>
                <w:color w:val="000000"/>
                <w:sz w:val="20"/>
              </w:rPr>
              <w:t>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44033,0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жүйкесі бұзылған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793680,0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765532,0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w:t>
            </w:r>
            <w:r>
              <w:br/>
            </w:r>
            <w:r>
              <w:rPr>
                <w:rFonts w:ascii="Times New Roman"/>
                <w:b w:val="false"/>
                <w:i w:val="false"/>
                <w:color w:val="000000"/>
                <w:sz w:val="20"/>
              </w:rPr>
              <w:t>
объектілерін салу және</w:t>
            </w:r>
            <w:r>
              <w:br/>
            </w:r>
            <w:r>
              <w:rPr>
                <w:rFonts w:ascii="Times New Roman"/>
                <w:b w:val="false"/>
                <w:i w:val="false"/>
                <w:color w:val="000000"/>
                <w:sz w:val="20"/>
              </w:rPr>
              <w:t>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353108,0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353020,0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 және</w:t>
            </w:r>
            <w:r>
              <w:br/>
            </w:r>
            <w:r>
              <w:rPr>
                <w:rFonts w:ascii="Times New Roman"/>
                <w:b w:val="false"/>
                <w:i w:val="false"/>
                <w:color w:val="000000"/>
                <w:sz w:val="20"/>
              </w:rPr>
              <w:t>
үшін әлеуметтік бағдарламаларды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үкіметтік емес секторда мемлекеттік</w:t>
            </w:r>
            <w:r>
              <w:br/>
            </w:r>
            <w:r>
              <w:rPr>
                <w:rFonts w:ascii="Times New Roman"/>
                <w:b w:val="false"/>
                <w:i w:val="false"/>
                <w:color w:val="000000"/>
                <w:sz w:val="20"/>
              </w:rPr>
              <w:t>
әлеуметтік тапсырысты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күндіз емделу бөлімшелері желісін</w:t>
            </w:r>
            <w:r>
              <w:br/>
            </w:r>
            <w:r>
              <w:rPr>
                <w:rFonts w:ascii="Times New Roman"/>
                <w:b w:val="false"/>
                <w:i w:val="false"/>
                <w:color w:val="000000"/>
                <w:sz w:val="20"/>
              </w:rPr>
              <w:t>
дамытуға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54903,0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br/>
            </w:r>
            <w:r>
              <w:rPr>
                <w:rFonts w:ascii="Times New Roman"/>
                <w:b w:val="false"/>
                <w:i w:val="false"/>
                <w:color w:val="000000"/>
                <w:sz w:val="20"/>
              </w:rPr>
              <w:t>
іс-шараларын іске асыруға</w:t>
            </w:r>
            <w:r>
              <w:br/>
            </w:r>
            <w:r>
              <w:rPr>
                <w:rFonts w:ascii="Times New Roman"/>
                <w:b w:val="false"/>
                <w:i w:val="false"/>
                <w:color w:val="000000"/>
                <w:sz w:val="20"/>
              </w:rPr>
              <w:t>
республикалық бюджеттен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нысаналы ағымдағы</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189048,0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қатысушыларды кәсіпкерлікке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5428293,7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1908740,7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мемлекет мұқтажы үшін жер</w:t>
            </w:r>
            <w:r>
              <w:br/>
            </w:r>
            <w:r>
              <w:rPr>
                <w:rFonts w:ascii="Times New Roman"/>
                <w:b w:val="false"/>
                <w:i w:val="false"/>
                <w:color w:val="000000"/>
                <w:sz w:val="20"/>
              </w:rPr>
              <w:t>
учаскелерін алуға берілетін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1879088,7</w:t>
            </w:r>
          </w:p>
        </w:tc>
      </w:tr>
      <w:tr>
        <w:trPr>
          <w:trHeight w:val="12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w:t>
            </w:r>
            <w:r>
              <w:br/>
            </w:r>
            <w:r>
              <w:rPr>
                <w:rFonts w:ascii="Times New Roman"/>
                <w:b w:val="false"/>
                <w:i w:val="false"/>
                <w:color w:val="000000"/>
                <w:sz w:val="20"/>
              </w:rPr>
              <w:t>
алуға облыстық бюджеттен берілетін</w:t>
            </w:r>
            <w:r>
              <w:br/>
            </w:r>
            <w:r>
              <w:rPr>
                <w:rFonts w:ascii="Times New Roman"/>
                <w:b w:val="false"/>
                <w:i w:val="false"/>
                <w:color w:val="000000"/>
                <w:sz w:val="20"/>
              </w:rPr>
              <w:t>
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167886,9</w:t>
            </w:r>
          </w:p>
        </w:tc>
      </w:tr>
      <w:tr>
        <w:trPr>
          <w:trHeight w:val="12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облыстық бюджеттен берілетін</w:t>
            </w:r>
            <w:r>
              <w:br/>
            </w:r>
            <w:r>
              <w:rPr>
                <w:rFonts w:ascii="Times New Roman"/>
                <w:b w:val="false"/>
                <w:i w:val="false"/>
                <w:color w:val="000000"/>
                <w:sz w:val="20"/>
              </w:rPr>
              <w:t>
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3413153,0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241188,0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214978,0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 облыстық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коммуналдық-тұрғын үй шаруашылық</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3171965,0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1232624,0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 облыстық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239623,0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коммуналдық</w:t>
            </w:r>
            <w:r>
              <w:br/>
            </w:r>
            <w:r>
              <w:rPr>
                <w:rFonts w:ascii="Times New Roman"/>
                <w:b w:val="false"/>
                <w:i w:val="false"/>
                <w:color w:val="000000"/>
                <w:sz w:val="20"/>
              </w:rPr>
              <w:t>
шаруашылықты дамытуға арналған</w:t>
            </w:r>
            <w:r>
              <w:br/>
            </w:r>
            <w:r>
              <w:rPr>
                <w:rFonts w:ascii="Times New Roman"/>
                <w:b w:val="false"/>
                <w:i w:val="false"/>
                <w:color w:val="000000"/>
                <w:sz w:val="20"/>
              </w:rPr>
              <w:t>
нысаналы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465065,0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дамытуға</w:t>
            </w:r>
            <w:r>
              <w:br/>
            </w:r>
            <w:r>
              <w:rPr>
                <w:rFonts w:ascii="Times New Roman"/>
                <w:b w:val="false"/>
                <w:i w:val="false"/>
                <w:color w:val="000000"/>
                <w:sz w:val="20"/>
              </w:rPr>
              <w:t>
берілетін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w:t>
            </w:r>
            <w:r>
              <w:br/>
            </w:r>
            <w:r>
              <w:rPr>
                <w:rFonts w:ascii="Times New Roman"/>
                <w:b w:val="false"/>
                <w:i w:val="false"/>
                <w:color w:val="000000"/>
                <w:sz w:val="20"/>
              </w:rPr>
              <w:t>
абаттандыруды дамытуға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4548480,0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2474298,0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w:t>
            </w:r>
            <w:r>
              <w:br/>
            </w:r>
            <w:r>
              <w:rPr>
                <w:rFonts w:ascii="Times New Roman"/>
                <w:b w:val="false"/>
                <w:i w:val="false"/>
                <w:color w:val="000000"/>
                <w:sz w:val="20"/>
              </w:rPr>
              <w:t>
және оған қол жетімді болуын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1290933,0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w:t>
            </w:r>
            <w:r>
              <w:br/>
            </w:r>
            <w:r>
              <w:rPr>
                <w:rFonts w:ascii="Times New Roman"/>
                <w:b w:val="false"/>
                <w:i w:val="false"/>
                <w:color w:val="000000"/>
                <w:sz w:val="20"/>
              </w:rPr>
              <w:t>
спорт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1288383,0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45995,0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 спорт</w:t>
            </w:r>
            <w:r>
              <w:br/>
            </w:r>
            <w:r>
              <w:rPr>
                <w:rFonts w:ascii="Times New Roman"/>
                <w:b w:val="false"/>
                <w:i w:val="false"/>
                <w:color w:val="000000"/>
                <w:sz w:val="20"/>
              </w:rPr>
              <w:t>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объектiлерiн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208989,0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182661,0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w:t>
            </w:r>
            <w:r>
              <w:br/>
            </w:r>
            <w:r>
              <w:rPr>
                <w:rFonts w:ascii="Times New Roman"/>
                <w:b w:val="false"/>
                <w:i w:val="false"/>
                <w:color w:val="000000"/>
                <w:sz w:val="20"/>
              </w:rPr>
              <w:t>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w:t>
            </w:r>
            <w:r>
              <w:br/>
            </w:r>
            <w:r>
              <w:rPr>
                <w:rFonts w:ascii="Times New Roman"/>
                <w:b w:val="false"/>
                <w:i w:val="false"/>
                <w:color w:val="000000"/>
                <w:sz w:val="20"/>
              </w:rPr>
              <w:t>
спорт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ішкі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2327206,5</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2327206,5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нысаналы даму</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2325811,0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1971746,0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бюджеттерiне нысаналы даму</w:t>
            </w:r>
            <w:r>
              <w:br/>
            </w:r>
            <w:r>
              <w:rPr>
                <w:rFonts w:ascii="Times New Roman"/>
                <w:b w:val="false"/>
                <w:i w:val="false"/>
                <w:color w:val="000000"/>
                <w:sz w:val="20"/>
              </w:rPr>
              <w:t>
трансферттерi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354065,0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9498992,7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5043509,7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5043509,7</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358093,0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449418,0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шығындылығы мен сапасын</w:t>
            </w:r>
            <w:r>
              <w:br/>
            </w:r>
            <w:r>
              <w:rPr>
                <w:rFonts w:ascii="Times New Roman"/>
                <w:b w:val="false"/>
                <w:i w:val="false"/>
                <w:color w:val="000000"/>
                <w:sz w:val="20"/>
              </w:rPr>
              <w:t>
арттыруды мемлекеттік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1241428,0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w:t>
            </w:r>
            <w:r>
              <w:br/>
            </w:r>
            <w:r>
              <w:rPr>
                <w:rFonts w:ascii="Times New Roman"/>
                <w:b w:val="false"/>
                <w:i w:val="false"/>
                <w:color w:val="000000"/>
                <w:sz w:val="20"/>
              </w:rPr>
              <w:t>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
залалсыздандыру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w:t>
            </w:r>
            <w:r>
              <w:br/>
            </w:r>
            <w:r>
              <w:rPr>
                <w:rFonts w:ascii="Times New Roman"/>
                <w:b w:val="false"/>
                <w:i w:val="false"/>
                <w:color w:val="000000"/>
                <w:sz w:val="20"/>
              </w:rPr>
              <w:t>
құнын арзандату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2694966,0</w:t>
            </w:r>
          </w:p>
        </w:tc>
      </w:tr>
      <w:tr>
        <w:trPr>
          <w:trHeight w:val="15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w:t>
            </w:r>
            <w:r>
              <w:br/>
            </w:r>
            <w:r>
              <w:rPr>
                <w:rFonts w:ascii="Times New Roman"/>
                <w:b w:val="false"/>
                <w:i w:val="false"/>
                <w:color w:val="000000"/>
                <w:sz w:val="20"/>
              </w:rPr>
              <w:t>
мен атрибуттарды, жануарға арналған</w:t>
            </w:r>
            <w:r>
              <w:br/>
            </w:r>
            <w:r>
              <w:rPr>
                <w:rFonts w:ascii="Times New Roman"/>
                <w:b w:val="false"/>
                <w:i w:val="false"/>
                <w:color w:val="000000"/>
                <w:sz w:val="20"/>
              </w:rPr>
              <w:t>
ветеринариялық паспортты</w:t>
            </w:r>
            <w:r>
              <w:br/>
            </w:r>
            <w:r>
              <w:rPr>
                <w:rFonts w:ascii="Times New Roman"/>
                <w:b w:val="false"/>
                <w:i w:val="false"/>
                <w:color w:val="000000"/>
                <w:sz w:val="20"/>
              </w:rPr>
              <w:t>
орталықтандырып сатып алу және</w:t>
            </w:r>
            <w:r>
              <w:br/>
            </w:r>
            <w:r>
              <w:rPr>
                <w:rFonts w:ascii="Times New Roman"/>
                <w:b w:val="false"/>
                <w:i w:val="false"/>
                <w:color w:val="000000"/>
                <w:sz w:val="20"/>
              </w:rPr>
              <w:t>
оларды аудандардың (облыстық маңызы</w:t>
            </w:r>
            <w:r>
              <w:br/>
            </w:r>
            <w:r>
              <w:rPr>
                <w:rFonts w:ascii="Times New Roman"/>
                <w:b w:val="false"/>
                <w:i w:val="false"/>
                <w:color w:val="000000"/>
                <w:sz w:val="20"/>
              </w:rPr>
              <w:t>
бар қалалардың) жергілікті атқарушы</w:t>
            </w:r>
            <w:r>
              <w:br/>
            </w:r>
            <w:r>
              <w:rPr>
                <w:rFonts w:ascii="Times New Roman"/>
                <w:b w:val="false"/>
                <w:i w:val="false"/>
                <w:color w:val="000000"/>
                <w:sz w:val="20"/>
              </w:rPr>
              <w:t>
органдарына тасымалдау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110439,0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2027152,0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w:t>
            </w:r>
            <w:r>
              <w:br/>
            </w:r>
            <w:r>
              <w:rPr>
                <w:rFonts w:ascii="Times New Roman"/>
                <w:b w:val="false"/>
                <w:i w:val="false"/>
                <w:color w:val="000000"/>
                <w:sz w:val="20"/>
              </w:rPr>
              <w:t>
объектiлерi белдеулерiн белгiлеу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шаруашылығы құрылыстарының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307846,0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1711838,0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 маңызы</w:t>
            </w:r>
            <w:r>
              <w:br/>
            </w:r>
            <w:r>
              <w:rPr>
                <w:rFonts w:ascii="Times New Roman"/>
                <w:b w:val="false"/>
                <w:i w:val="false"/>
                <w:color w:val="000000"/>
                <w:sz w:val="20"/>
              </w:rPr>
              <w:t>
бар қалалар) бюджеттеріне берілетін</w:t>
            </w:r>
            <w:r>
              <w:br/>
            </w:r>
            <w:r>
              <w:rPr>
                <w:rFonts w:ascii="Times New Roman"/>
                <w:b w:val="false"/>
                <w:i w:val="false"/>
                <w:color w:val="000000"/>
                <w:sz w:val="20"/>
              </w:rPr>
              <w:t>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1711838,0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w:t>
            </w:r>
            <w:r>
              <w:br/>
            </w:r>
            <w:r>
              <w:rPr>
                <w:rFonts w:ascii="Times New Roman"/>
                <w:b w:val="false"/>
                <w:i w:val="false"/>
                <w:color w:val="000000"/>
                <w:sz w:val="20"/>
              </w:rPr>
              <w:t>
және орман өсiру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595244,0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118807,0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118807,0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1659849,0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1659849,0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 арттыруды</w:t>
            </w:r>
            <w:r>
              <w:br/>
            </w:r>
            <w:r>
              <w:rPr>
                <w:rFonts w:ascii="Times New Roman"/>
                <w:b w:val="false"/>
                <w:i w:val="false"/>
                <w:color w:val="000000"/>
                <w:sz w:val="20"/>
              </w:rPr>
              <w:t>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1456012,0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w:t>
            </w:r>
            <w:r>
              <w:br/>
            </w:r>
            <w:r>
              <w:rPr>
                <w:rFonts w:ascii="Times New Roman"/>
                <w:b w:val="false"/>
                <w:i w:val="false"/>
                <w:color w:val="000000"/>
                <w:sz w:val="20"/>
              </w:rPr>
              <w:t>
енгізу жөніндегі іс-шараларды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эпизоотияға</w:t>
            </w:r>
            <w:r>
              <w:br/>
            </w:r>
            <w:r>
              <w:rPr>
                <w:rFonts w:ascii="Times New Roman"/>
                <w:b w:val="false"/>
                <w:i w:val="false"/>
                <w:color w:val="000000"/>
                <w:sz w:val="20"/>
              </w:rPr>
              <w:t>
қарсы іс-шаралар жүргізуге берілетін</w:t>
            </w:r>
            <w:r>
              <w:br/>
            </w:r>
            <w:r>
              <w:rPr>
                <w:rFonts w:ascii="Times New Roman"/>
                <w:b w:val="false"/>
                <w:i w:val="false"/>
                <w:color w:val="000000"/>
                <w:sz w:val="20"/>
              </w:rPr>
              <w:t>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w:t>
            </w:r>
            <w:r>
              <w:br/>
            </w:r>
            <w:r>
              <w:rPr>
                <w:rFonts w:ascii="Times New Roman"/>
                <w:b w:val="false"/>
                <w:i w:val="false"/>
                <w:color w:val="000000"/>
                <w:sz w:val="20"/>
              </w:rPr>
              <w:t>
ветеринариялық препараттарды</w:t>
            </w:r>
            <w:r>
              <w:br/>
            </w:r>
            <w:r>
              <w:rPr>
                <w:rFonts w:ascii="Times New Roman"/>
                <w:b w:val="false"/>
                <w:i w:val="false"/>
                <w:color w:val="000000"/>
                <w:sz w:val="20"/>
              </w:rPr>
              <w:t>
тасымалдау бойынша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41435,0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36792,0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7162705,2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5418867,8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5418867,8</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3849537,0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1569330,8</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1743837,4</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1743837,4</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1378863,0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w:t>
            </w:r>
            <w:r>
              <w:br/>
            </w:r>
            <w:r>
              <w:rPr>
                <w:rFonts w:ascii="Times New Roman"/>
                <w:b w:val="false"/>
                <w:i w:val="false"/>
                <w:color w:val="000000"/>
                <w:sz w:val="20"/>
              </w:rPr>
              <w:t>
жолаушылар тасымалын дереу</w:t>
            </w:r>
            <w:r>
              <w:br/>
            </w:r>
            <w:r>
              <w:rPr>
                <w:rFonts w:ascii="Times New Roman"/>
                <w:b w:val="false"/>
                <w:i w:val="false"/>
                <w:color w:val="000000"/>
                <w:sz w:val="20"/>
              </w:rPr>
              <w:t>
қаржыландыру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272916,4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1527304,6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1471800,6</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51687,0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"Бизнестің жол картасы</w:t>
            </w:r>
            <w:r>
              <w:br/>
            </w:r>
            <w:r>
              <w:rPr>
                <w:rFonts w:ascii="Times New Roman"/>
                <w:b w:val="false"/>
                <w:i w:val="false"/>
                <w:color w:val="000000"/>
                <w:sz w:val="20"/>
              </w:rPr>
              <w:t>
2020" бағдарламасы шеңберінде жеке</w:t>
            </w:r>
            <w:r>
              <w:br/>
            </w:r>
            <w:r>
              <w:rPr>
                <w:rFonts w:ascii="Times New Roman"/>
                <w:b w:val="false"/>
                <w:i w:val="false"/>
                <w:color w:val="000000"/>
                <w:sz w:val="20"/>
              </w:rPr>
              <w:t>
кәсіпкерлікті қолдауға берілетін</w:t>
            </w:r>
            <w:r>
              <w:br/>
            </w:r>
            <w:r>
              <w:rPr>
                <w:rFonts w:ascii="Times New Roman"/>
                <w:b w:val="false"/>
                <w:i w:val="false"/>
                <w:color w:val="000000"/>
                <w:sz w:val="20"/>
              </w:rPr>
              <w:t>
нысаналы ағымдағы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44008,6</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60668,0</w:t>
            </w:r>
          </w:p>
        </w:tc>
      </w:tr>
      <w:tr>
        <w:trPr>
          <w:trHeight w:val="12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w:t>
            </w:r>
            <w:r>
              <w:br/>
            </w:r>
            <w:r>
              <w:rPr>
                <w:rFonts w:ascii="Times New Roman"/>
                <w:b w:val="false"/>
                <w:i w:val="false"/>
                <w:color w:val="000000"/>
                <w:sz w:val="20"/>
              </w:rPr>
              <w:t>
жобалардың техника-экономикалық</w:t>
            </w:r>
            <w:r>
              <w:br/>
            </w:r>
            <w:r>
              <w:rPr>
                <w:rFonts w:ascii="Times New Roman"/>
                <w:b w:val="false"/>
                <w:i w:val="false"/>
                <w:color w:val="000000"/>
                <w:sz w:val="20"/>
              </w:rPr>
              <w:t>
негіздемесін әзірлеу немесе түзету</w:t>
            </w:r>
            <w:r>
              <w:br/>
            </w:r>
            <w:r>
              <w:rPr>
                <w:rFonts w:ascii="Times New Roman"/>
                <w:b w:val="false"/>
                <w:i w:val="false"/>
                <w:color w:val="000000"/>
                <w:sz w:val="20"/>
              </w:rPr>
              <w:t>
және оған сараптама жүргізу,</w:t>
            </w:r>
            <w:r>
              <w:br/>
            </w:r>
            <w:r>
              <w:rPr>
                <w:rFonts w:ascii="Times New Roman"/>
                <w:b w:val="false"/>
                <w:i w:val="false"/>
                <w:color w:val="000000"/>
                <w:sz w:val="20"/>
              </w:rPr>
              <w:t>
концессиялық жобаларды</w:t>
            </w:r>
            <w:r>
              <w:br/>
            </w:r>
            <w:r>
              <w:rPr>
                <w:rFonts w:ascii="Times New Roman"/>
                <w:b w:val="false"/>
                <w:i w:val="false"/>
                <w:color w:val="000000"/>
                <w:sz w:val="20"/>
              </w:rPr>
              <w:t>
консультациялық сүйемелдеу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60668,0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w:t>
            </w:r>
            <w:r>
              <w:br/>
            </w:r>
            <w:r>
              <w:rPr>
                <w:rFonts w:ascii="Times New Roman"/>
                <w:b w:val="false"/>
                <w:i w:val="false"/>
                <w:color w:val="000000"/>
                <w:sz w:val="20"/>
              </w:rPr>
              <w:t>
бағдарламасы шеңберiнде жеке</w:t>
            </w:r>
            <w:r>
              <w:br/>
            </w:r>
            <w:r>
              <w:rPr>
                <w:rFonts w:ascii="Times New Roman"/>
                <w:b w:val="false"/>
                <w:i w:val="false"/>
                <w:color w:val="000000"/>
                <w:sz w:val="20"/>
              </w:rPr>
              <w:t>
кәсiпкерлiктi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r>
              <w:br/>
            </w:r>
            <w:r>
              <w:rPr>
                <w:rFonts w:ascii="Times New Roman"/>
                <w:b w:val="false"/>
                <w:i w:val="false"/>
                <w:color w:val="000000"/>
                <w:sz w:val="20"/>
              </w:rPr>
              <w:t>
бағдарламасы шеңберінде кредиттер</w:t>
            </w:r>
            <w:r>
              <w:br/>
            </w:r>
            <w:r>
              <w:rPr>
                <w:rFonts w:ascii="Times New Roman"/>
                <w:b w:val="false"/>
                <w:i w:val="false"/>
                <w:color w:val="000000"/>
                <w:sz w:val="20"/>
              </w:rPr>
              <w:t>
бойынша проценттік ставкаларды</w:t>
            </w:r>
            <w:r>
              <w:br/>
            </w:r>
            <w:r>
              <w:rPr>
                <w:rFonts w:ascii="Times New Roman"/>
                <w:b w:val="false"/>
                <w:i w:val="false"/>
                <w:color w:val="000000"/>
                <w:sz w:val="20"/>
              </w:rPr>
              <w:t>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r>
              <w:br/>
            </w:r>
            <w:r>
              <w:rPr>
                <w:rFonts w:ascii="Times New Roman"/>
                <w:b w:val="false"/>
                <w:i w:val="false"/>
                <w:color w:val="000000"/>
                <w:sz w:val="20"/>
              </w:rPr>
              <w:t>
бағдарламасы шеңберінде шағын және</w:t>
            </w:r>
            <w:r>
              <w:br/>
            </w:r>
            <w:r>
              <w:rPr>
                <w:rFonts w:ascii="Times New Roman"/>
                <w:b w:val="false"/>
                <w:i w:val="false"/>
                <w:color w:val="000000"/>
                <w:sz w:val="20"/>
              </w:rPr>
              <w:t>
орта бизнеске кредиттерді ішінара</w:t>
            </w:r>
            <w:r>
              <w:br/>
            </w:r>
            <w:r>
              <w:rPr>
                <w:rFonts w:ascii="Times New Roman"/>
                <w:b w:val="false"/>
                <w:i w:val="false"/>
                <w:color w:val="000000"/>
                <w:sz w:val="20"/>
              </w:rPr>
              <w:t>
кепілдендіру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бизнес жүргізуді сервистік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1138875,0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1138875,0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республикалық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төлемдердi төлеу бойынша борышына</w:t>
            </w:r>
            <w:r>
              <w:br/>
            </w:r>
            <w:r>
              <w:rPr>
                <w:rFonts w:ascii="Times New Roman"/>
                <w:b w:val="false"/>
                <w:i w:val="false"/>
                <w:color w:val="000000"/>
                <w:sz w:val="20"/>
              </w:rPr>
              <w:t>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19267081,1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19267081,1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19267081,1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17893796,0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814013,1</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426272,0</w:t>
            </w:r>
          </w:p>
        </w:tc>
      </w:tr>
      <w:tr>
        <w:trPr>
          <w:trHeight w:val="18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w:t>
            </w:r>
            <w:r>
              <w:br/>
            </w:r>
            <w:r>
              <w:rPr>
                <w:rFonts w:ascii="Times New Roman"/>
                <w:b w:val="false"/>
                <w:i w:val="false"/>
                <w:color w:val="000000"/>
                <w:sz w:val="20"/>
              </w:rPr>
              <w:t>
Алматы қалаларының бюджеттеріне</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w:t>
            </w:r>
            <w:r>
              <w:br/>
            </w:r>
            <w:r>
              <w:rPr>
                <w:rFonts w:ascii="Times New Roman"/>
                <w:b w:val="false"/>
                <w:i w:val="false"/>
                <w:color w:val="000000"/>
                <w:sz w:val="20"/>
              </w:rPr>
              <w:t>
тұрақтылығына, адамдардың өмiрi мен</w:t>
            </w:r>
            <w:r>
              <w:br/>
            </w:r>
            <w:r>
              <w:rPr>
                <w:rFonts w:ascii="Times New Roman"/>
                <w:b w:val="false"/>
                <w:i w:val="false"/>
                <w:color w:val="000000"/>
                <w:sz w:val="20"/>
              </w:rPr>
              <w:t>
денсаулығына қатер төндiретiн табиғи</w:t>
            </w:r>
            <w:r>
              <w:br/>
            </w:r>
            <w:r>
              <w:rPr>
                <w:rFonts w:ascii="Times New Roman"/>
                <w:b w:val="false"/>
                <w:i w:val="false"/>
                <w:color w:val="000000"/>
                <w:sz w:val="20"/>
              </w:rPr>
              <w:t>
және техногендік сипаттағы төтенше</w:t>
            </w:r>
            <w:r>
              <w:br/>
            </w:r>
            <w:r>
              <w:rPr>
                <w:rFonts w:ascii="Times New Roman"/>
                <w:b w:val="false"/>
                <w:i w:val="false"/>
                <w:color w:val="000000"/>
                <w:sz w:val="20"/>
              </w:rPr>
              <w:t>
жағдайлар туындаған жағдайда жалпы</w:t>
            </w:r>
            <w:r>
              <w:br/>
            </w:r>
            <w:r>
              <w:rPr>
                <w:rFonts w:ascii="Times New Roman"/>
                <w:b w:val="false"/>
                <w:i w:val="false"/>
                <w:color w:val="000000"/>
                <w:sz w:val="20"/>
              </w:rPr>
              <w:t>
республикалық немесе халықаралық</w:t>
            </w:r>
            <w:r>
              <w:br/>
            </w:r>
            <w:r>
              <w:rPr>
                <w:rFonts w:ascii="Times New Roman"/>
                <w:b w:val="false"/>
                <w:i w:val="false"/>
                <w:color w:val="000000"/>
                <w:sz w:val="20"/>
              </w:rPr>
              <w:t>
маңызы бар іс-шаралар жүргізуге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1062843,5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w:t>
            </w:r>
            <w:r>
              <w:br/>
            </w:r>
            <w:r>
              <w:rPr>
                <w:rFonts w:ascii="Times New Roman"/>
                <w:b w:val="false"/>
                <w:i w:val="false"/>
                <w:color w:val="000000"/>
                <w:sz w:val="20"/>
              </w:rPr>
              <w:t>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ауылдағы кәсіпкерліктің</w:t>
            </w:r>
            <w:r>
              <w:br/>
            </w:r>
            <w:r>
              <w:rPr>
                <w:rFonts w:ascii="Times New Roman"/>
                <w:b w:val="false"/>
                <w:i w:val="false"/>
                <w:color w:val="000000"/>
                <w:sz w:val="20"/>
              </w:rPr>
              <w:t>
дамуына ықпал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74"/>
        <w:gridCol w:w="653"/>
        <w:gridCol w:w="653"/>
        <w:gridCol w:w="733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508438,2</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облыстық бюджеттен</w:t>
            </w:r>
            <w:r>
              <w:br/>
            </w:r>
            <w:r>
              <w:rPr>
                <w:rFonts w:ascii="Times New Roman"/>
                <w:b w:val="false"/>
                <w:i w:val="false"/>
                <w:color w:val="000000"/>
                <w:sz w:val="20"/>
              </w:rPr>
              <w:t>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451493,2</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облыстық</w:t>
            </w:r>
            <w:r>
              <w:br/>
            </w:r>
            <w:r>
              <w:rPr>
                <w:rFonts w:ascii="Times New Roman"/>
                <w:b w:val="false"/>
                <w:i w:val="false"/>
                <w:color w:val="000000"/>
                <w:sz w:val="20"/>
              </w:rPr>
              <w:t>
бюджеттен қаржылық агенттіктерге</w:t>
            </w:r>
            <w:r>
              <w:br/>
            </w:r>
            <w:r>
              <w:rPr>
                <w:rFonts w:ascii="Times New Roman"/>
                <w:b w:val="false"/>
                <w:i w:val="false"/>
                <w:color w:val="000000"/>
                <w:sz w:val="20"/>
              </w:rPr>
              <w:t>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w:t>
            </w:r>
            <w:r>
              <w:br/>
            </w:r>
            <w:r>
              <w:rPr>
                <w:rFonts w:ascii="Times New Roman"/>
                <w:b w:val="false"/>
                <w:i w:val="false"/>
                <w:color w:val="000000"/>
                <w:sz w:val="20"/>
              </w:rPr>
              <w:t>
бойынша талаптарды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60287,3</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берiлген</w:t>
            </w:r>
            <w:r>
              <w:br/>
            </w:r>
            <w:r>
              <w:rPr>
                <w:rFonts w:ascii="Times New Roman"/>
                <w:b w:val="false"/>
                <w:i w:val="false"/>
                <w:color w:val="000000"/>
                <w:sz w:val="20"/>
              </w:rPr>
              <w:t>
пайдаланылмаған бюджеттiк</w:t>
            </w:r>
            <w:r>
              <w:br/>
            </w:r>
            <w:r>
              <w:rPr>
                <w:rFonts w:ascii="Times New Roman"/>
                <w:b w:val="false"/>
                <w:i w:val="false"/>
                <w:color w:val="000000"/>
                <w:sz w:val="20"/>
              </w:rPr>
              <w:t>
кредиттердi аудандардың (облыстық</w:t>
            </w:r>
            <w:r>
              <w:br/>
            </w:r>
            <w:r>
              <w:rPr>
                <w:rFonts w:ascii="Times New Roman"/>
                <w:b w:val="false"/>
                <w:i w:val="false"/>
                <w:color w:val="000000"/>
                <w:sz w:val="20"/>
              </w:rPr>
              <w:t>
маңызы бар қалалардың) бюджеттерiнен</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60287,3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w:t>
            </w:r>
            <w:r>
              <w:br/>
            </w:r>
            <w:r>
              <w:rPr>
                <w:rFonts w:ascii="Times New Roman"/>
                <w:b w:val="false"/>
                <w:i w:val="false"/>
                <w:color w:val="000000"/>
                <w:sz w:val="20"/>
              </w:rPr>
              <w:t>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2638766,2</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2638766,2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жинақтау</w:t>
            </w:r>
            <w:r>
              <w:br/>
            </w:r>
            <w:r>
              <w:rPr>
                <w:rFonts w:ascii="Times New Roman"/>
                <w:b w:val="false"/>
                <w:i w:val="false"/>
                <w:color w:val="000000"/>
                <w:sz w:val="20"/>
              </w:rPr>
              <w:t>
жөніндегі жобаны іске асыру</w:t>
            </w:r>
            <w:r>
              <w:br/>
            </w:r>
            <w:r>
              <w:rPr>
                <w:rFonts w:ascii="Times New Roman"/>
                <w:b w:val="false"/>
                <w:i w:val="false"/>
                <w:color w:val="000000"/>
                <w:sz w:val="20"/>
              </w:rPr>
              <w:t>
мақсатында "Тобыл" ӘКК" АҚ-тың</w:t>
            </w:r>
            <w:r>
              <w:br/>
            </w:r>
            <w:r>
              <w:rPr>
                <w:rFonts w:ascii="Times New Roman"/>
                <w:b w:val="false"/>
                <w:i w:val="false"/>
                <w:color w:val="000000"/>
                <w:sz w:val="20"/>
              </w:rPr>
              <w:t>
жарғылық капиталын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-2022581,1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2022581,1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