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25185" w14:textId="78251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облысының 2012-2014 жылдарға арналған облыстық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мәслихатының 2011 жылғы 8 желтоқсандағы № 450 шешімі. Қостанай облысының Әділет департаментінде 2011 жылғы 12 желтоқсанда № 3788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Қостанай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Қостанай облысының 2012-2014 жылдарға арналған бюджеті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2012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101461889,2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5701199,1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791586,3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10661,7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94958442,1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101757311,2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1243944,6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1906929,0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662984,4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608906,2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611451,0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активтерін сатудан түсетін түсімдер – 2544,8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(профициті)– -2148272,8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2148272,8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Қостанай облыстық мәслихатының 2012.12.19 </w:t>
      </w:r>
      <w:r>
        <w:rPr>
          <w:rFonts w:ascii="Times New Roman"/>
          <w:b w:val="false"/>
          <w:i w:val="false"/>
          <w:color w:val="00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 жылдың 1 қаңтарынан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Аудандар мен қалалар бюджеттеріне жеке табыс салығы мен әлеуметтік салықтың 100 пайызын есепке алу жолымен кірістерді бөлу нормативтері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2012 жылға арналған облыстық бюджетте облыстық маңызы бар қалалардың бюджеттерінен облыстық бюджетке түсетін бюджеттік алымдардың көлемдері 8238573,0 мың теңге сомасында қарастырылғаны ескерілсін,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Қостанай қаласынан – 4407329,0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Лисаков қаласынан – 271118,0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Рудный қаласынан – 3560126,0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2012 жылға арналған облыстық бюджетте облыстық бюджеттен аудандар мен облыстық маңызы бар қала бюджеттеріне берілетін субвенциялардың көлемдері 18573806,0 мың теңге сомасында қарастырылғаны ескерілсін,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Алтынсарин ауданына – 737921,0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Амангелді ауданына – 1171592,0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Әулиекөл ауданына – 1700532,0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Денисов ауданына – 937816,0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Жангелдин ауданына – 1286956,0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Жітіқара ауданына – 960525,0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Қамысты ауданына – 917518,0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Қарабалық ауданына – 1029738,0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Қарасу ауданына – 1459529,0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Қостанай ауданына – 1032563,0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Меңдіқара ауданына – 1168283,0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Науырзым ауданына – 832941,0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Сарыкөл ауданына – 1051560,0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Таран ауданына – 545952,0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Ұзынкөл ауданына – 1101742,0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Федоров ауданына – 1062428,0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Арқалық қаласына – 1576210,0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4-1. 2012 жылға арналған облыстық бюджетте мынадай мөлшерлерде нысаналы трансферттер мен бюджеттік кредиттерді қайтару қарастырылғаны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бюджетке 682758,7 мың теңге сомасында, оның ішінде облыстық бюджеттен 427182,6 мың теңге сомасында және аудандар мен қалалар бюджеттерінен 255576,1 мың теңге сомасында нысаналы трансферттер;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аудандар мен қалалар бюджеттерінен облыстық бюджетке 41298,8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мақсатына сай емес пайдаланылған нысаналы трансферттер 13452,2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облыстық бюджеттен берілген пайдаланылмаған бюджеттік кредиттерді аудандардың бюджеттерінен қайтару 90362,2 мың теңге сомасында.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Аудандар мен қалалар бюджеттерінен нысаналы трансферттерді қайтарудың көрсетілген сомаларының облыстық бюджетке түсімі Қостанай облысы әкімдігі қаулысының негізінде белгіленеді.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Шешім 4-1-тармақпен толықтырылды - Қостанай облыстық мәслихатының 2012.02.03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; жаңа редакцияда - 2012.12.19 </w:t>
      </w:r>
      <w:r>
        <w:rPr>
          <w:rFonts w:ascii="Times New Roman"/>
          <w:b w:val="false"/>
          <w:i w:val="false"/>
          <w:color w:val="00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 жылдың 1 қаңтарынан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2012 жылға арналған облыстық бюджетте республикалық бюджетке трансферттердің түсімдері мыналарды: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көлік құралдарын мемлекеттік техникалық байқаудан өткізу жөніндегі функциялар мен өкілеттіктерді – 5000,0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"Арлан" арнайы мақсаттағы бөлімшесін – 48667,0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жергілікті атқарушы органдардың: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сәулет-құрылыстық бақылау және лицензиялау мәселелері жөніндегі өкілеттіктерін – 41631,0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педагог қызметкерлердің біліктілігін арттыру мәселелері жөніндегі өкілеттіктерін – 63000,0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халыққа қызмет көрсету орталықтарының қызметін ұйымдастыру жөніндегі өкілеттіктерін – 595797,0 мың теңге - беруге байланысты көзделсін.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2012 жылға арналған облыстық бюджетте республикалық бюджеттен нысаналы ағымдағы трансферттер түсімінің қарастырылғаны ескерілсін,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көші-қон полициясының қосымша штат санын ұстауға, материалдық-техникалық жарақтандыруға;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оралмандарды уақытша орналастыру орталығын және оралмандарды бейімдеу және ықпалдастыру орталығын күтіп-ұстауға және материалдық-техникалық жарақтандыруға;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жол қозғалысы қауіпсіздігін қамтамасыз етуге;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эпизоотияға қарсы іс-шараларды жүргізуге;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ауыз сумен жабдықтаудың баламасыз көздері болып табылатын аса маңызды топтық және оқшау сумен жабдықтау жүйелерінен ауыз су беру жөніндегі қызметтердің құнын субсидиялауға;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тұқым шаруашылығын қолдауға;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асыл тұқымды мал шаруашылығын қолдауға;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мал шаруашылығы өнімдерінің өнімділігін және сапасын арттыруды субсидиялауға;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мамандарды әлеуметтік қолдау шараларын іске асыру үшін;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азық-түлік тауарларының өңірлік тұрақтандыру қорларын қалыптастыруға;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арнаулы әлеуметтік қызметтерді көрсетуге;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облыстық, аудандық маңызы бар автомобиль жолдарын күрделі және орташа жөндеуге;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мектепке дейінгі білім беру ұйымдарында мемлекеттік білім беру тапсырысын іске асыруға;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Қазақстан Республикасында білім беруді дамытудың 2011-2020 жылдарға арналған мемлекеттік бағдарламасын іске асыруға;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қорғаншыларға (қамқоршыларға) жетім баланы (жетім балаларды) және ата-анасының қамқорлығынсыз қалған баланы (балаларды) асырап-бағу үшін ай сайын ақша қаражаттарын төлеуге;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техникалық және кәсіптік білім беретін оқу орындарының оқу-өндірістік шеберханаларын, зертханаларын жаңартуға және қайта жабдықтауға;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мектеп мұғалімдеріне және мектепке дейінгі білім беру ұйымдарының тәрбиешілеріне біліктілік санаты үшін қосымша ақы мөлшерін ұлғайтуға;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өндірістік оқытуды ұйымдастыру үшін техникалық және кәсіптік білім беру ұйымдарының өндірістік оқыту шеберлеріне қосымша ақы белгілеуге;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19) "Назарбаев зияткерлік мектептері" дербес білім ұйымының оқу бағдарламалары бойынша біліктілікті арттырудан өткен мұғалімдерге төленетін еңбекақыны арттыруға;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20) тегін медициналық көмектің кепілдік берілген көлемін қамтамасыз етуге және кеңейтуге;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21) жергілікті деңгейде медициналық денсаулық сақтау ұйымдарын материалдық-техникалық жарақтандыруға;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22) тұрғын үй көмегін көрсетуге;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23) ормандарды қорғау, сақтау және қалпына келтіру жөніндегі ұйымдарды материалдық-техникалық жарақтандыруға.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ауыл шаруашылығы малдарын бірдейлендіруді ұйымдастыруға және жүргізуге;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моноқалаларды жайластыру мәселелерін шешуге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трансферттерді бөлу Қостанай облысы әкімдігінің қаулысы негізінде жүзеге асырылады 1)-3), 5)-8), 10), 12), 16), 18), 20), 21), 23) және 24) тармақшалардан басқа).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6-тармаққа өзгерту енгізілді - Қостанай облыстық мәслихатының 2012.03.30 </w:t>
      </w:r>
      <w:r>
        <w:rPr>
          <w:rFonts w:ascii="Times New Roman"/>
          <w:b w:val="false"/>
          <w:i w:val="false"/>
          <w:color w:val="000000"/>
          <w:sz w:val="28"/>
        </w:rPr>
        <w:t>№ 33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 жылғы 1 қаңтардан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2012 жылға арналған облыстық бюджетте республикалық бюджеттен мынадай бағыттар бойынша іске асырылатын қаражаттар түсімінің қарастырылғаны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"Бизнестің жол картасы 2020" </w:t>
      </w:r>
      <w:r>
        <w:rPr>
          <w:rFonts w:ascii="Times New Roman"/>
          <w:b w:val="false"/>
          <w:i w:val="false"/>
          <w:color w:val="000000"/>
          <w:sz w:val="28"/>
        </w:rPr>
        <w:t>бағдарламасы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шеңберінде: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өңірлерде жеке кәсіпкерлікті қолдауға;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индустриялдық инфрақұрылымды дамытуға берілетін нысаналы трансферттер;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"Өңірлерді дамыту" бағдарламасы шеңберінде жобаларды іске асыру, сондай-ақ жергілікті өзін-өзі басқаруды мемлекеттік қолдау;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2-1) "Өңірлерді дамыту" Бағдарламасының шеңберінде инженерлік инфрақұрылымды дамытуға;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облыстық бюджеттерге кондоминиум объектілерінің ортақ мүлкіне жөндеу жүргізуге кредит беру.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трансферттерді бөлу Қостанай облысы әкімдігінің қаулысы негізінде жүзеге асырылады (1) тармақшадан басқа).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7-тармаққа өзгерту енгізілді - Қостанай облысы мәслихатының 2012.03.30 </w:t>
      </w:r>
      <w:r>
        <w:rPr>
          <w:rFonts w:ascii="Times New Roman"/>
          <w:b w:val="false"/>
          <w:i w:val="false"/>
          <w:color w:val="000000"/>
          <w:sz w:val="28"/>
        </w:rPr>
        <w:t>№ 33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 жылғы 1 қаңтардан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2012 жылға арналған облыстық бюджетте Жұмыспен қамту 2020 </w:t>
      </w:r>
      <w:r>
        <w:rPr>
          <w:rFonts w:ascii="Times New Roman"/>
          <w:b w:val="false"/>
          <w:i w:val="false"/>
          <w:color w:val="000000"/>
          <w:sz w:val="28"/>
        </w:rPr>
        <w:t>бағдарламасын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асыруға республикалық бюджеттен қаражаттар, оның ішінде нысаналы ағымдағы трансферттер түсімінің қарастырылғаны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кадрларды кәсіптік даярлауға, қайта даярлауға және біліктілігін арттыруға;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еңбекақыны ішінара субсидиялауға;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кәсіпкерлікке оқытуға;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тұрғындарды жұмыспен қамту орталықтарының қызметін қамтамасыз етуге;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жастар практикасына;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облыстық бюджеттерге ауылдағы кәсіпкерлікті дамытуға көмектесуге кредит беруге;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тұрғын үй құрылысына және (немесе) сатып алуға және инженерлік-коммуникациялық инфрақұрылымын дамытуға.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трансферттерді бөлу Қостанай облысы әкімдігінің қаулысы негізінде жүзеге асырылады (екінші, төртінші, жетінші абзацтардан басқа).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8-1. 2012 жылға арналған облыстық бюджетте коммуналдық-инженерлік, инженерлік-көлік және әлеуметтік инфрақұрылым объектілерін жөндеуге және ауылдық елді мекендерді абаттандыруға Жұмыспен қамту 2020 </w:t>
      </w:r>
      <w:r>
        <w:rPr>
          <w:rFonts w:ascii="Times New Roman"/>
          <w:b w:val="false"/>
          <w:i w:val="false"/>
          <w:color w:val="000000"/>
          <w:sz w:val="28"/>
        </w:rPr>
        <w:t>Бағдарламасын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асыруға қаражаттар түсімінің қарастырылғаны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трансферттерді бөлу Қостанай облысы әкімдігінің қаулысы негізінде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Шешімі 8-1-тармақпен толықтырылды - Қостанай облысы мәслихатының 2012.03.30 </w:t>
      </w:r>
      <w:r>
        <w:rPr>
          <w:rFonts w:ascii="Times New Roman"/>
          <w:b w:val="false"/>
          <w:i w:val="false"/>
          <w:color w:val="000000"/>
          <w:sz w:val="28"/>
        </w:rPr>
        <w:t>№ 33</w:t>
      </w:r>
      <w:r>
        <w:rPr>
          <w:rFonts w:ascii="Times New Roman"/>
          <w:b w:val="false"/>
          <w:i w:val="false"/>
          <w:color w:val="ff0000"/>
          <w:sz w:val="28"/>
        </w:rPr>
        <w:t xml:space="preserve">; жаңа редакцияда - 2012.05.02 </w:t>
      </w:r>
      <w:r>
        <w:rPr>
          <w:rFonts w:ascii="Times New Roman"/>
          <w:b w:val="false"/>
          <w:i w:val="false"/>
          <w:color w:val="00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 жылғы 1 қаңтардан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2012 жылға арналған облыстық бюджетте республикалық бюджеттен қаражаттар түсімінің қарастырылғаны ескерілсін,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инженерлік-коммуникациялық инфрақұрылымды жобалауға, дамытуға, жайластыруға және (немесе) сатып алуға даму нысаналы трансферті;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коммуналдық тұрғын үй қорының тұрғын үйін жобалауға, құрылысына және (немесе) сатып алуға даму нысаналы трансферті;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облыстық бюджеттерге тұрғын үйді жобалауға, құрылысына және (немесе) сатып алуға кредиттер;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жергілікті атқарушы органдарға мамандарды әлеуметтік қолдау шараларын іске асыру үшін бюджеттік кредиттер;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сумен жабдықтау және су тарту жүйесін дамытуға нысаналы трансферт;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коммуналдық шаруашылықты дамытуға нысаналы трансферт;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газ тасымалдау жүйесін дамытуға нысаналы трансферт;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ауылдық елді мекендерде сумен жабдықтау жүйесін дамытуға нысаналы трансферт;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көлік инфрақұрылымын дамытуға нысаналы трансферт;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мамандандырылған өңірлік ұйымдардың жарғылық капиталдарын ұлғайтуға даму нысаналы трансферті.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трансферттерді бөлу Қостанай облысы әкімдігінің қаулысы негізінде жүзеге асырылады (сегізінші, он бірінші абзацтардан басқа).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Қостанай облысы жергілікті атқарушы органының 2012 жылға арналған резерві 122620,0 мың теңге сомасында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10-тармақ жаңа редакцияда - Қостанай облысы мәслихатының 2012.02.03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 жылдың 1 қаңтарынан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Қостанай облысы жергілікті атқарушы органының 2012 жылғы 31 желтоқсанға борыш лимиті 4495056,0 мың теңге сомасында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Облыстық бюджетте тері-венерологиялық, онкологиялық және наркологиялық диспансерлерге амбулаторлық-емханалық көмекке арналған шығындарды ескере отырып, амбулаторлық-емханалық көмек көрсетуге бағытталатын бюджеттік қаражаттардың ең аз көлемі ескерілсін,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жылға – 5287410,0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2013 жылға – 5343617,0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2012 жылға арналған облыстық бюджетті атқару процесінде секвестрлеуге жатпайтын бюджеттік бағдарламалардың тізбесі 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Осы шешім 2012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Қостанай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С. Төкенов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"Қостанай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әкімдігінің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 Г. Кисленкова</w:t>
      </w:r>
    </w:p>
    <w:bookmarkStart w:name="z5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8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450 шешіміне 1-қосымша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19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109 шешіміне қосымша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облысының 2012 жылға арналған</w:t>
      </w:r>
      <w:r>
        <w:br/>
      </w:r>
      <w:r>
        <w:rPr>
          <w:rFonts w:ascii="Times New Roman"/>
          <w:b/>
          <w:i w:val="false"/>
          <w:color w:val="000000"/>
        </w:rPr>
        <w:t>
облыстық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1-қосымша жаңа редакцияда - Қостанай облысы мәслихатының 2012.12.19 </w:t>
      </w:r>
      <w:r>
        <w:rPr>
          <w:rFonts w:ascii="Times New Roman"/>
          <w:b w:val="false"/>
          <w:i w:val="false"/>
          <w:color w:val="ff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 жылдың 1 қаңтарынан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3"/>
        <w:gridCol w:w="493"/>
        <w:gridCol w:w="453"/>
        <w:gridCol w:w="7973"/>
        <w:gridCol w:w="237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55" w:hRule="atLeast"/>
        </w:trPr>
        <w:tc>
          <w:tcPr>
            <w:tcW w:w="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101461889,2</w:t>
            </w:r>
          </w:p>
        </w:tc>
      </w:tr>
      <w:tr>
        <w:trPr>
          <w:trHeight w:val="30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5701199,1</w:t>
            </w:r>
          </w:p>
        </w:tc>
      </w:tr>
      <w:tr>
        <w:trPr>
          <w:trHeight w:val="30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5701199,1</w:t>
            </w:r>
          </w:p>
        </w:tc>
      </w:tr>
      <w:tr>
        <w:trPr>
          <w:trHeight w:val="31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үшін түсетін түсімдер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5701199,1</w:t>
            </w:r>
          </w:p>
        </w:tc>
      </w:tr>
      <w:tr>
        <w:trPr>
          <w:trHeight w:val="25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791586,3</w:t>
            </w:r>
          </w:p>
        </w:tc>
      </w:tr>
      <w:tr>
        <w:trPr>
          <w:trHeight w:val="30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106969,3</w:t>
            </w:r>
          </w:p>
        </w:tc>
      </w:tr>
      <w:tr>
        <w:trPr>
          <w:trHeight w:val="27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бөлігінің түсімдері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7031,0</w:t>
            </w:r>
          </w:p>
        </w:tc>
      </w:tr>
      <w:tr>
        <w:trPr>
          <w:trHeight w:val="52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пакеттеріне дивидендтер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66609,5</w:t>
            </w:r>
          </w:p>
        </w:tc>
      </w:tr>
      <w:tr>
        <w:trPr>
          <w:trHeight w:val="30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22837,1</w:t>
            </w:r>
          </w:p>
        </w:tc>
      </w:tr>
      <w:tr>
        <w:trPr>
          <w:trHeight w:val="34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 банк шоттарына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орналастырғаны үшін сыйақылар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3822,9</w:t>
            </w:r>
          </w:p>
        </w:tc>
      </w:tr>
      <w:tr>
        <w:trPr>
          <w:trHeight w:val="31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 бойынша сыйақылар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6668,8</w:t>
            </w:r>
          </w:p>
        </w:tc>
      </w:tr>
      <w:tr>
        <w:trPr>
          <w:trHeight w:val="79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 өткізуінен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3644,9</w:t>
            </w:r>
          </w:p>
        </w:tc>
      </w:tr>
      <w:tr>
        <w:trPr>
          <w:trHeight w:val="81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 өткізуінен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3644,9</w:t>
            </w:r>
          </w:p>
        </w:tc>
      </w:tr>
      <w:tr>
        <w:trPr>
          <w:trHeight w:val="73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ұйымдастыратын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сатып алуды өткізуден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ақша түсімдері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48,5</w:t>
            </w:r>
          </w:p>
        </w:tc>
      </w:tr>
      <w:tr>
        <w:trPr>
          <w:trHeight w:val="75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ұйымдастыратын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сатып алуды өткізуден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ақша түсімдері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48,5</w:t>
            </w:r>
          </w:p>
        </w:tc>
      </w:tr>
      <w:tr>
        <w:trPr>
          <w:trHeight w:val="108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505943,1</w:t>
            </w:r>
          </w:p>
        </w:tc>
      </w:tr>
      <w:tr>
        <w:trPr>
          <w:trHeight w:val="139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түсімдерді қоспағанда,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Банкінің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өсімпұлдар, 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өндіріп алулар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505943,1</w:t>
            </w:r>
          </w:p>
        </w:tc>
      </w:tr>
      <w:tr>
        <w:trPr>
          <w:trHeight w:val="30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174980,5</w:t>
            </w:r>
          </w:p>
        </w:tc>
      </w:tr>
      <w:tr>
        <w:trPr>
          <w:trHeight w:val="27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174980,5</w:t>
            </w:r>
          </w:p>
        </w:tc>
      </w:tr>
      <w:tr>
        <w:trPr>
          <w:trHeight w:val="25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10661,7</w:t>
            </w:r>
          </w:p>
        </w:tc>
      </w:tr>
      <w:tr>
        <w:trPr>
          <w:trHeight w:val="24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10661,7</w:t>
            </w:r>
          </w:p>
        </w:tc>
      </w:tr>
      <w:tr>
        <w:trPr>
          <w:trHeight w:val="3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10661,7</w:t>
            </w:r>
          </w:p>
        </w:tc>
      </w:tr>
      <w:tr>
        <w:trPr>
          <w:trHeight w:val="25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94958442,1</w:t>
            </w:r>
          </w:p>
        </w:tc>
      </w:tr>
      <w:tr>
        <w:trPr>
          <w:trHeight w:val="52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 тұрған мемлекеттiк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алынатын трансферттер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8591592,1</w:t>
            </w:r>
          </w:p>
        </w:tc>
      </w:tr>
      <w:tr>
        <w:trPr>
          <w:trHeight w:val="31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бюджеттерден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8591592,1</w:t>
            </w:r>
          </w:p>
        </w:tc>
      </w:tr>
      <w:tr>
        <w:trPr>
          <w:trHeight w:val="49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86366850,0</w:t>
            </w:r>
          </w:p>
        </w:tc>
      </w:tr>
      <w:tr>
        <w:trPr>
          <w:trHeight w:val="28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86366850,0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374"/>
        <w:gridCol w:w="673"/>
        <w:gridCol w:w="673"/>
        <w:gridCol w:w="7133"/>
        <w:gridCol w:w="237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55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101757311,2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996288,7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581805,7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аппараты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45352,0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44352,0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аппараты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378246,7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372246,7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тексеру комиссиясы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158207,0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тексеру комиссиясының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147330,0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10877,0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280408,0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280408,0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 атқару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меншікті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138219,0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жекешелендіруден кейінгі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және осыған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дауларды реттеу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2986,0</w:t>
            </w:r>
          </w:p>
        </w:tc>
      </w:tr>
      <w:tr>
        <w:trPr>
          <w:trHeight w:val="5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есепке алу, сақтау, бағалау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6072,0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133000,0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134075,0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басқармасы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134075,0</w:t>
            </w:r>
          </w:p>
        </w:tc>
      </w:tr>
      <w:tr>
        <w:trPr>
          <w:trHeight w:val="8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облысты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131039,0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3036,0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79292,2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23540,2</w:t>
            </w:r>
          </w:p>
        </w:tc>
      </w:tr>
      <w:tr>
        <w:trPr>
          <w:trHeight w:val="7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жұмылдыру дайындығы,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қорғаныс, авариялар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дүлей апаттардың алдын алуды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жоюды ұйымдастыру басқармасы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23540,2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16972,2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қорғанысты даярлау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аумақтық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6568,0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55752,0</w:t>
            </w:r>
          </w:p>
        </w:tc>
      </w:tr>
      <w:tr>
        <w:trPr>
          <w:trHeight w:val="8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жұмылдыру дайындығы,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қорғаныс, авариялар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дүлей апаттардың алдын алуды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жоюды ұйымдастыру басқармасы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55752,0</w:t>
            </w:r>
          </w:p>
        </w:tc>
      </w:tr>
      <w:tr>
        <w:trPr>
          <w:trHeight w:val="10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жұмылдыру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дайындығы, азаматтық қорғаныс,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авариялар мен дүлей апаттардың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28976,0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азаматтық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қорғаныстың іс-шаралары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16575,0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төтенше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жағдайлардың алдын алу және жою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9642,0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559,0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құқықтық, сот, қылмыстық-атқару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5446958,0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5446958,0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атқарушы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 органы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5313221,0</w:t>
            </w:r>
          </w:p>
        </w:tc>
      </w:tr>
      <w:tr>
        <w:trPr>
          <w:trHeight w:val="8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аумағында қоғамдық тәртіпті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қауіпсіздікті сақтауды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4542138,0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тәртіпті қорғауға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қатысатын азаматтарды көтермелеу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3534,0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505271,0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есебiнен автомобиль жолдарының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қауіпсіздігін қамтамасыз 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6360,0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Белгілі тұратын жері және құжаттары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 адамдарды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43607,0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тәртіпті тұткындалған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ұстауды ұйымдастыру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38661,0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Қызметтік жануарларды ұстауды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29670,0</w:t>
            </w:r>
          </w:p>
        </w:tc>
      </w:tr>
      <w:tr>
        <w:trPr>
          <w:trHeight w:val="8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көші-қон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полициясының қосымша штаттық санын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ұстау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141862,0</w:t>
            </w:r>
          </w:p>
        </w:tc>
      </w:tr>
      <w:tr>
        <w:trPr>
          <w:trHeight w:val="10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оралмандарды уақытша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орталығын және оралмандарды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бейімдеу мен біріктіру орталығын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ұстау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133737,0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 органдарының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объектілерін дамыту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133737,0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13607740,1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1350220,0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1350220,0</w:t>
            </w:r>
          </w:p>
        </w:tc>
      </w:tr>
      <w:tr>
        <w:trPr>
          <w:trHeight w:val="8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ұйымдарында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тапсырыстарын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931243,0</w:t>
            </w:r>
          </w:p>
        </w:tc>
      </w:tr>
      <w:tr>
        <w:trPr>
          <w:trHeight w:val="11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бюджеттерге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қалаларға) мектеп мұғалімдеріне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мектепке дейінгі ұйымдардың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тәрбиешілеріне біліктілік 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қосымша ақының көлемін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ұлғайтуға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418977,0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2579460,9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тәрбиесi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басқармасы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1058848,0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қосымша білім беру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1058848,0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1520612,9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білім беру оқу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бағдарламалары бойынша жалпы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975198,0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ұйымдарында дарынды балаларға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368792,9</w:t>
            </w:r>
          </w:p>
        </w:tc>
      </w:tr>
      <w:tr>
        <w:trPr>
          <w:trHeight w:val="11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негізгі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және жалпы орта білім беретін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мекемелердегі физика,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химия, биология кабинеттерін оқу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жабдығымен жарақтандыруға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163760,0</w:t>
            </w:r>
          </w:p>
        </w:tc>
      </w:tr>
      <w:tr>
        <w:trPr>
          <w:trHeight w:val="13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аудандардың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бюджеттеріне "Назарбаев Зияткерлік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мектептері" ДБҰ-ның оқу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бағдарламалары бойынша біліктілікті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арттырудан өткен мұғалімдерге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еңбекақыны арттыруға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12624,0</w:t>
            </w:r>
          </w:p>
        </w:tc>
      </w:tr>
      <w:tr>
        <w:trPr>
          <w:trHeight w:val="10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ДБҰ-ның оқу бағдарламалары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біліктілікті арттырудан өткен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мұғалімдерге еңбекақыны арттыру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білімнен кейінгі білім беру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4431219,1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198138,0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білімнен кейінгі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мекемелерінде мамандар даярлау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198138,0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4233081,1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ұйымдарында мамандар даярлау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3723743,1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білімнен кейінгі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ұйымдарында мамандар даярлау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250435,0</w:t>
            </w:r>
          </w:p>
        </w:tc>
      </w:tr>
      <w:tr>
        <w:trPr>
          <w:trHeight w:val="7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кәсiптiк бiлiм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беретiн оқу орындарында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оқу-өндiрiстiк шеберханаларды,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зертханаларды жаңарту және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150000,0</w:t>
            </w:r>
          </w:p>
        </w:tc>
      </w:tr>
      <w:tr>
        <w:trPr>
          <w:trHeight w:val="8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 ұйымдастыру үшін 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кәсіптік білім беретін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ұйымдардың өндірістік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шеберлеріне қосымша ақыны белгілеу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108903,0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қайта даярлау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біліктілігін арттыру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466865,0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атқарушы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 органы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78708,0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 қайта даярлау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78708,0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7460,0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 қайта даярлау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7460,0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380697,0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шеңберінде кадрлардың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біліктілігін арттыру, даярлау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380697,0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4779975,1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134322,0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134322,0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3165139,0</w:t>
            </w:r>
          </w:p>
        </w:tc>
      </w:tr>
      <w:tr>
        <w:trPr>
          <w:trHeight w:val="7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95841,0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мекемелерінде білім беру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ақпараттандыру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60847,0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жеткізу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20436,0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олимпиадаларын, мектептен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және конкурстар өткізу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246874,2</w:t>
            </w:r>
          </w:p>
        </w:tc>
      </w:tr>
      <w:tr>
        <w:trPr>
          <w:trHeight w:val="7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психикалық денсаулығын зерттеу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психологиялық-медициналық-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педагогикалық консультациялық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120777,0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Әдістемелік жұмыс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4966,0</w:t>
            </w:r>
          </w:p>
        </w:tc>
      </w:tr>
      <w:tr>
        <w:trPr>
          <w:trHeight w:val="13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баланы (балаларды) күтіп-ұстауға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асыраушыларына ай сайынғы ақшалай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 төлемдеріне аудандардың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бюджеттеріне 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289144,0</w:t>
            </w:r>
          </w:p>
        </w:tc>
      </w:tr>
      <w:tr>
        <w:trPr>
          <w:trHeight w:val="10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жабдықпен, бағдарламалық қамтыммен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етуге аудандардың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бюджеттеріне 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32117,0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1425191,8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858545,0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1480514,1</w:t>
            </w:r>
          </w:p>
        </w:tc>
      </w:tr>
      <w:tr>
        <w:trPr>
          <w:trHeight w:val="7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аудандардың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бюджеттеріне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объектілерін салуға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реконструкциялауға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1102431,0</w:t>
            </w:r>
          </w:p>
        </w:tc>
      </w:tr>
      <w:tr>
        <w:trPr>
          <w:trHeight w:val="8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аудандардың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бюджеттеріне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объектілерін салуға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реконструкциялауға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297304,4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80778,7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18953451,9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денсаулығын қорғау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1141564,0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1141564,0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 үшін қанды, оның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құрамдарын және дәрілерді өндіру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689336,0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 мен баланы қорғау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341815,0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Салауатты өмір салтын насихаттау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107481,0</w:t>
            </w:r>
          </w:p>
        </w:tc>
      </w:tr>
      <w:tr>
        <w:trPr>
          <w:trHeight w:val="10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2011-2015 жылдарға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"Саламатты Қазақстан"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аясында бостандықтан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айыру орындарында отырған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шыққан тұлғалар арасында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АҚТҚ-инфекциясының алдын-алуға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әлеуметтік жобаларды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2932,0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медициналық көмек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7214074,0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7214074,0</w:t>
            </w:r>
          </w:p>
        </w:tc>
      </w:tr>
      <w:tr>
        <w:trPr>
          <w:trHeight w:val="11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Туберкулезден, жұқпалы аурулардан,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жүйкесінің бұзылуынан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мінез-құлқының бұзылуынан, оның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ішінде жүйкеге әсер ететін заттарды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қолдануға байланысты зардап шегетін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адамдарға медициналық көмек көрсету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3760666,5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Туберкулезбен аурыратындарды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ауруларына қарсы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препараттармен қамтамасыз 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210521,0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Диабет ауруларын диабетке қарсы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препараттарымен қамтамасыз 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365806,7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Онкологиялық ауруларды химиялық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препараттармен қамтамасыз 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106008,3</w:t>
            </w:r>
          </w:p>
        </w:tc>
      </w:tr>
      <w:tr>
        <w:trPr>
          <w:trHeight w:val="10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Бүйрек функциясының созылмалы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жеткіліксіздігі, аутоиммунды,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 аурулармен ауыратын,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иммунитеті жеткіліксіз науқастарды,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бүйрегі транспланттаудан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науқастарды дәрілік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заттармен қамтамасыз 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203368,0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Гемофилиямен ауыратындарды емдеу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кезінде қанның ұюы факторларымен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211406,0</w:t>
            </w:r>
          </w:p>
        </w:tc>
      </w:tr>
      <w:tr>
        <w:trPr>
          <w:trHeight w:val="7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иммунды алдын алу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вакциналарды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иммундық-биологиялық препараттарды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орталықтандырылған сатып алу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389444,5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 миокард инфаркт сырқаттарын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тромболитикалық препараттармен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38314,0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Ақысыз медициналық көмектің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кепілдендірілген көлемі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онкологиялық аурулармен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ауыратындарға медициналық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1928539,0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Емханалар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7625071,5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7625071,5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қаражатынан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медициналық көмекті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халыққа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амбулаторлық-емханалық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7001135,5</w:t>
            </w:r>
          </w:p>
        </w:tc>
      </w:tr>
      <w:tr>
        <w:trPr>
          <w:trHeight w:val="8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жекелеген санаттарын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амбулаторлық деңгейде дәрілік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заттармен және мамандандырылған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және емдік тамақ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өнімдерімен қамтамасыз 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423431,0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амбулаторлық емдеу деңгейінде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жеңілдікті жағдайларда дәрілік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заттармен қамтамасыз 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200505,0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көмектiң басқа түрлерi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1018019,0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1018019,0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Жедел медициналық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санитарлық авиация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965654,0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арнайы медициналық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жабдықтау базалары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52365,0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1954723,4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1688740,5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103823,0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Республикасына ЖИТС алдын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оған қарсы күрес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180271,0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Патологоанатомиялық союды жүргізу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84161,0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 елді мекен шегінен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жерлерде емделуге тегін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жеңілдетілген жол жүрумен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10419,0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талдамалық қызметі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18912,0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органдарының күрделі шығыстары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7706,0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сақтаудың медициналық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1283448,5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265982,9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объектілерін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реконструкциялау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265982,9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3487200,2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қамтамасыз 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2312764,2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1507948,0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үлгідегі медициналық-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мекемелерде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(ұйымдарда) қарттар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арнаулы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 көрсету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548528,0</w:t>
            </w:r>
          </w:p>
        </w:tc>
      </w:tr>
      <w:tr>
        <w:trPr>
          <w:trHeight w:val="8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медициналық-әлеуметтік мекемелерде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(ұйымдарда) психоневрологиялық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аурулармен ауыратын мүгедектер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әлеуметтік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670488,0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Оңалту орталықтарында қарттарға,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мүгедектерге, оның ішінде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арнаулы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 көрсету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44723,0</w:t>
            </w:r>
          </w:p>
        </w:tc>
      </w:tr>
      <w:tr>
        <w:trPr>
          <w:trHeight w:val="7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медициналық-әлеуметтік мекемелерде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(ұйымдарда) жүйкесі бұзылған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 үшін арнаулы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қызметтер көрсету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244209,0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782272,2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Жетiм балаларды, ата-анасының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қамқорлығынсыз қалған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752436,2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сауықтандыру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29836,0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22544,0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22544,0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346294,0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346294,0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346294,0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828142,0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825935,0</w:t>
            </w:r>
          </w:p>
        </w:tc>
      </w:tr>
      <w:tr>
        <w:trPr>
          <w:trHeight w:val="8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 және халық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әлеуметтік бағдарламаларды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96377,8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4005,2</w:t>
            </w:r>
          </w:p>
        </w:tc>
      </w:tr>
      <w:tr>
        <w:trPr>
          <w:trHeight w:val="7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арнаулы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қызметтер стандарттарын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енгізуге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28234,0</w:t>
            </w:r>
          </w:p>
        </w:tc>
      </w:tr>
      <w:tr>
        <w:trPr>
          <w:trHeight w:val="8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секторда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тапсырысты орналастыру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7969,0</w:t>
            </w:r>
          </w:p>
        </w:tc>
      </w:tr>
      <w:tr>
        <w:trPr>
          <w:trHeight w:val="8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медициналық-әлеуметтік мекемелерде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 емделу бөлімшелер желісін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26517,0</w:t>
            </w:r>
          </w:p>
        </w:tc>
      </w:tr>
      <w:tr>
        <w:trPr>
          <w:trHeight w:val="8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аудандардың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бюджеттеріне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трансферттері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419852,0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237716,0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5264,0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2207,0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қатысушыларды кәсіпкерлікке оқыту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12262073,8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4628093,0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129690,0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ауылдық елді мекендерді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шеңберінде объектілерді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129690,0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1266,0</w:t>
            </w:r>
          </w:p>
        </w:tc>
      </w:tr>
      <w:tr>
        <w:trPr>
          <w:trHeight w:val="10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көмегін беруге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310000,0</w:t>
            </w:r>
          </w:p>
        </w:tc>
      </w:tr>
      <w:tr>
        <w:trPr>
          <w:trHeight w:val="10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қамту-2020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дамытуға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310000,0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 басқармасы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278002,0</w:t>
            </w:r>
          </w:p>
        </w:tc>
      </w:tr>
      <w:tr>
        <w:trPr>
          <w:trHeight w:val="10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 2020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дамытуға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278002,0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3909135,0</w:t>
            </w:r>
          </w:p>
        </w:tc>
      </w:tr>
      <w:tr>
        <w:trPr>
          <w:trHeight w:val="10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үйлерін жобалауға,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салуға және (немесе) сатып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1786000,0</w:t>
            </w:r>
          </w:p>
        </w:tc>
      </w:tr>
      <w:tr>
        <w:trPr>
          <w:trHeight w:val="10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үйлерін жобалауға,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салуға және (немесе) сатып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90269,0</w:t>
            </w:r>
          </w:p>
        </w:tc>
      </w:tr>
      <w:tr>
        <w:trPr>
          <w:trHeight w:val="10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жобалауға, дамытуға,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жайластыруға және (немесе)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алуға 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1655000,0</w:t>
            </w:r>
          </w:p>
        </w:tc>
      </w:tr>
      <w:tr>
        <w:trPr>
          <w:trHeight w:val="13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қамту-2020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жай салу және (немесе)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дамыту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алуға берілетін нысаналы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377866,0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7549482,2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2560659,0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бюджеттеріне нысаналы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149307,5</w:t>
            </w:r>
          </w:p>
        </w:tc>
      </w:tr>
      <w:tr>
        <w:trPr>
          <w:trHeight w:val="8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сумен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жабдықтау және су бұру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облыстық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40477,0</w:t>
            </w:r>
          </w:p>
        </w:tc>
      </w:tr>
      <w:tr>
        <w:trPr>
          <w:trHeight w:val="8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мекендерді сумен жабдықтау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2228084,0</w:t>
            </w:r>
          </w:p>
        </w:tc>
      </w:tr>
      <w:tr>
        <w:trPr>
          <w:trHeight w:val="8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059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мекендерді сумен жабдықтау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облыстық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142790,5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4988823,2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энергетика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үй-шаруашылық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63912,0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газдандыру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671268,0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8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сумен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жабдықтауға және су бұру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даму трансферттері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2877027,0</w:t>
            </w:r>
          </w:p>
        </w:tc>
      </w:tr>
      <w:tr>
        <w:trPr>
          <w:trHeight w:val="8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сумен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жабдықтауға және су бұру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облыстық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657054,9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бюджеттеріне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шаруашылықты дамытуға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270110,0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447451,3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84498,6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84498,6</w:t>
            </w:r>
          </w:p>
        </w:tc>
      </w:tr>
      <w:tr>
        <w:trPr>
          <w:trHeight w:val="7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қалалар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елді мекендерді абаттандыруды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берілетін нысаналы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84498,6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3705014,0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1156269,0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 басқармасы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1156269,0</w:t>
            </w:r>
          </w:p>
        </w:tc>
      </w:tr>
      <w:tr>
        <w:trPr>
          <w:trHeight w:val="7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49250,0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127128,0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мұралардың сақталуын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олардың қол жетімді болуын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224422,1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 және музыка өнерін қолдау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586060,0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6350,0</w:t>
            </w:r>
          </w:p>
        </w:tc>
      </w:tr>
      <w:tr>
        <w:trPr>
          <w:trHeight w:val="7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139994,9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23064,0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1653205,3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тәрбиесi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басқармасы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1624027,7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туризм,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44962,0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деңгейінде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жарыстарын өткізу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44171,0</w:t>
            </w:r>
          </w:p>
        </w:tc>
      </w:tr>
      <w:tr>
        <w:trPr>
          <w:trHeight w:val="8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құрама командаларының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мүшелерiн дайындау және 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және халықаралық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жарыстарына қатысуы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1419926,0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7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33887,0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80581,7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29177,6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және туризм объектiлерiн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16767,6</w:t>
            </w:r>
          </w:p>
        </w:tc>
      </w:tr>
      <w:tr>
        <w:trPr>
          <w:trHeight w:val="7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бюджеттеріне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объектілерін дамытуға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12410,0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745140,0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мұрағаттар және құжаттама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247344,0</w:t>
            </w:r>
          </w:p>
        </w:tc>
      </w:tr>
      <w:tr>
        <w:trPr>
          <w:trHeight w:val="7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мұрағат ісін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жөніндегі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27353,0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қорының сақталуын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211321,0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7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7670,0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 басқармасы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193996,0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кітапханалардың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193996,0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239447,0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239447,0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тілдерді дамыту басқармасы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64353,0</w:t>
            </w:r>
          </w:p>
        </w:tc>
      </w:tr>
      <w:tr>
        <w:trPr>
          <w:trHeight w:val="7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31482,3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тiлдерін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30252,0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418,7</w:t>
            </w:r>
          </w:p>
        </w:tc>
      </w:tr>
      <w:tr>
        <w:trPr>
          <w:trHeight w:val="7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тәрбиесi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басқармасы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Туристік қызметті реттеу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5700,0</w:t>
            </w:r>
          </w:p>
        </w:tc>
      </w:tr>
      <w:tr>
        <w:trPr>
          <w:trHeight w:val="7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144699,7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136914,0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101324,1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32289,9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жастар саясаты мәселелерi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басқармасы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7785,7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жастар саясаты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мәселелері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5963,0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1822,7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қойнауын пайдалану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1322991,0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қойнауын пайдалану саласындағы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1322991,0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19000,0</w:t>
            </w:r>
          </w:p>
        </w:tc>
      </w:tr>
      <w:tr>
        <w:trPr>
          <w:trHeight w:val="8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19000,0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1303991,0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353564,0</w:t>
            </w:r>
          </w:p>
        </w:tc>
      </w:tr>
      <w:tr>
        <w:trPr>
          <w:trHeight w:val="7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950427,0</w:t>
            </w:r>
          </w:p>
        </w:tc>
      </w:tr>
      <w:tr>
        <w:trPr>
          <w:trHeight w:val="8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10690304,3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6348392,3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6348392,3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111241,0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 шаруашылығын қолдау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300288,0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9777,0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мал шаруашылығын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қолдау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1758396,0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Өндірілетін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дақылдарының шығындылығы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сапасын арттыруды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1452002,0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тауарларын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өндірушілерге су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қызметтердің құнын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617,3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Пестицидтерді (улы химикаттарды)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залалсыздандыру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3263,0</w:t>
            </w:r>
          </w:p>
        </w:tc>
      </w:tr>
      <w:tr>
        <w:trPr>
          <w:trHeight w:val="7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Көктемгі егіс және егін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жұмыстарын жүргізу үшін қажетті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жанар-жағар май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тауар-материалдық құндылықтарының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құнын арзандату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2493178,0</w:t>
            </w:r>
          </w:p>
        </w:tc>
      </w:tr>
      <w:tr>
        <w:trPr>
          <w:trHeight w:val="13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бірдейлендіруді жүргізу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мақсаттағы бұйымдар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атрибуттарды, жануарға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паспортты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орталықтандырып сатып 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 аудандардың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қалалардың)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 тасымалдау (жеткізу)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104763,0</w:t>
            </w:r>
          </w:p>
        </w:tc>
      </w:tr>
      <w:tr>
        <w:trPr>
          <w:trHeight w:val="7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 шараларын іске асыру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93867,0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397699,0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табиғат пайдалануды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25437,0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қорғау аймақтары мен 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объектiлерi белдеулерiн белгiлеу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20937,0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құрылыстарының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372262,0</w:t>
            </w:r>
          </w:p>
        </w:tc>
      </w:tr>
      <w:tr>
        <w:trPr>
          <w:trHeight w:val="8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Ауыз сумен жабдықтаудың баламасыз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көздерi болып табылатын сумен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жабдықтаудың аса маңызды топтық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жүйелерiнен ауыз су беру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қызметтердің құнын субсидиялау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372262,0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шаруашылығы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1019003,0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табиғат пайдалануды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1019003,0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Ормандарды сақтау, қорғау, молайту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орман өсiру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1005366,0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 дүниесін қорғау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13637,0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122641,0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табиғат пайдалануды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122641,0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62840,0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56801,0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47188,0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жер қатынастары басқармасы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47188,0</w:t>
            </w:r>
          </w:p>
        </w:tc>
      </w:tr>
      <w:tr>
        <w:trPr>
          <w:trHeight w:val="7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аумағында жер қатынастарын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46134,0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1054,0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2755381,0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2755381,0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шаруашылығы өнімдерінің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өнімділігін және сапасын арттыруды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1757524,0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Инновациялық тәжірибені тарату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енгізу жөніндегі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11449,0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бюджеттеріне эпизоотияға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іс-шаралар жүргізуге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208853,0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Уақытша сақтау пункттеріне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препараттарды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тасымалдау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3156,0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азық-түлік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тауарларының өңірлік тұрақтандыру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қорларын қалыптастыру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705759,0</w:t>
            </w:r>
          </w:p>
        </w:tc>
      </w:tr>
      <w:tr>
        <w:trPr>
          <w:trHeight w:val="11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 ауруларының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диагностикасы, жануарларды алдын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алу, емдеу, өңдеу үшін қолданылатын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және зоогигиеналық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мақсаттағы атрибуттарды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бұйымдарды сатып алу, сақтау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68640,0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126252,6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126252,6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88243,6</w:t>
            </w:r>
          </w:p>
        </w:tc>
      </w:tr>
      <w:tr>
        <w:trPr>
          <w:trHeight w:val="7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71243,6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38009,0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35617,0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7308584,5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5265814,6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басқармасы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5265814,6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2684082,0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көлік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инфрақұрылымын дамытуға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2469232,6</w:t>
            </w:r>
          </w:p>
        </w:tc>
      </w:tr>
      <w:tr>
        <w:trPr>
          <w:trHeight w:val="10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бюджеттеріне аудандық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елді-мекендердің көшелерін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автомобиль жолдарын (қала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көшелерін) күрделі және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жөндеуден өткізуге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112500,0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2042769,9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басқармасы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2042769,9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көлік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46366,0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1659513,3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маңызы бар ауданаралық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(қалааралық) қатынастар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тасымалын субсидиялау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100323,0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234567,6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3646634,0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қызметтерді реттеу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75348,0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75348,0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69033,0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6315,0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3571286,0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122620,0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резервi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122620,0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басқармасы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154388,0</w:t>
            </w:r>
          </w:p>
        </w:tc>
      </w:tr>
      <w:tr>
        <w:trPr>
          <w:trHeight w:val="10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жобалардың және концессиялық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жобалардың техника-экономикалық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негіздемесін әзірлеу немесе түзету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оған сараптама жүргізу,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концессиялық жобаларды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консультациялық сүйемелдеу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96836,0</w:t>
            </w:r>
          </w:p>
        </w:tc>
      </w:tr>
      <w:tr>
        <w:trPr>
          <w:trHeight w:val="11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жәрдемдесу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 асыруға аудандар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бюджеттеріне 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57552,0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556761,0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"Бизнестiң жол картасы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шеңберiнде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кәсiпкерлiктi қолдау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252665,7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проценттік ставкаларды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223309,8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шағын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бизнеске кредиттерді ішінара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кепілдендіру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63785,5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2020"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 жүргізуді сервистік қолдау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882867,0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 инфрақұрылымды дамыту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882867,0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 басқармасы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1854650,0</w:t>
            </w:r>
          </w:p>
        </w:tc>
      </w:tr>
      <w:tr>
        <w:trPr>
          <w:trHeight w:val="7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бюджеттеріне моноқалаларды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 мәселелерін шешуге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901852,0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инженерлік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инфрақұрылымын дамыту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952798,0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414,0</w:t>
            </w:r>
          </w:p>
        </w:tc>
      </w:tr>
      <w:tr>
        <w:trPr>
          <w:trHeight w:val="10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сыйақылар мен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төлеу бойынша борышына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20124111,9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20124111,9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20124111,9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18573806,0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682758,7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Мақсатына сай пайдаланылмаған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 қайтару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13452,2</w:t>
            </w:r>
          </w:p>
        </w:tc>
      </w:tr>
      <w:tr>
        <w:trPr>
          <w:trHeight w:val="10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мемлекеттік басқарудың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деңгейлерінен жоғарғы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деңгейлерге беруге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бюджеттерге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754095,0</w:t>
            </w:r>
          </w:p>
        </w:tc>
      </w:tr>
      <w:tr>
        <w:trPr>
          <w:trHeight w:val="18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бюджеттерге, Астана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қалаларының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әкiмшiлiк-аумақтық бiрлiктiң саяси,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тұрақтылығына, адамдардың өмiрi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денсаулығына қатер төндiретiн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техногендік сипаттағы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туындаған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жағдайда жалпы республикалық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маңызы бар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жүргізуге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1243944,6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1906929,0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1182000,0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1182000,0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1182000,0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үйді жобалауға, салуға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сатып алуға кредит беру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1182000,0</w:t>
            </w:r>
          </w:p>
        </w:tc>
      </w:tr>
      <w:tr>
        <w:trPr>
          <w:trHeight w:val="8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550929,0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550929,0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550929,0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бюджеттік кредиттер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550929,0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174000,0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174000,0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174000,0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ауылдағы кәсіпкерліктің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дамуына ықпал ету үшін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 беру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174000,0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453"/>
        <w:gridCol w:w="673"/>
        <w:gridCol w:w="673"/>
        <w:gridCol w:w="7033"/>
        <w:gridCol w:w="239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55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662984,4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662984,4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662984,4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572622,2</w:t>
            </w:r>
          </w:p>
        </w:tc>
      </w:tr>
      <w:tr>
        <w:trPr>
          <w:trHeight w:val="5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 облыстық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бюджеттік кредиттерді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480955,0</w:t>
            </w:r>
          </w:p>
        </w:tc>
      </w:tr>
      <w:tr>
        <w:trPr>
          <w:trHeight w:val="5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агенттіктеріне ішкі көздер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 облыстық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бюджеттік кредиттерді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91667,2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Төленген мемлекеттiк кепiлдiктер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талаптарды қайтару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90362,2</w:t>
            </w:r>
          </w:p>
        </w:tc>
      </w:tr>
      <w:tr>
        <w:trPr>
          <w:trHeight w:val="7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берiлген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кредиттердi аудандардың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бюджеттерiнен қайтару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90362,2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активтермен операциялары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608906,2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611451,0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611451,0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611451,0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ұлғайту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басқармасы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257591,0</w:t>
            </w:r>
          </w:p>
        </w:tc>
      </w:tr>
      <w:tr>
        <w:trPr>
          <w:trHeight w:val="5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ұлғайту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257591,0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 басқармасы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338860,0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ұйымдардың жарғылық капиталдарын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312500,0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ұлғайту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26360,0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сатудан түсетін түсімдер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2544,8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сатудан түсетін түсімдер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2544,8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сатудан түсетін түсімдер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2544,8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2544,8</w:t>
            </w:r>
          </w:p>
        </w:tc>
      </w:tr>
      <w:tr>
        <w:trPr>
          <w:trHeight w:val="11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Мүліктік кешен түріндегі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мемлекеттік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мемлекеттік кәсіпорындарды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коммуналдық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кәсіпорындардың жедел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басқаруындағы немесе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жіргізуіндегі өзге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сатудан түсетін түсімдер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2544,8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-2148272,8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2148272,8</w:t>
            </w:r>
          </w:p>
        </w:tc>
      </w:tr>
    </w:tbl>
    <w:bookmarkStart w:name="z5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8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450 шешіміне 2-қосымша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19 шілдедегі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56 шешіміне 2-қосымша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облысының 2013 жылға арналған</w:t>
      </w:r>
      <w:r>
        <w:br/>
      </w:r>
      <w:r>
        <w:rPr>
          <w:rFonts w:ascii="Times New Roman"/>
          <w:b/>
          <w:i w:val="false"/>
          <w:color w:val="000000"/>
        </w:rPr>
        <w:t>
облыстық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2-қосымша жаңа редакцияда - Қостанай облысы мәслихатының 2012.07.19 </w:t>
      </w:r>
      <w:r>
        <w:rPr>
          <w:rFonts w:ascii="Times New Roman"/>
          <w:b w:val="false"/>
          <w:i w:val="false"/>
          <w:color w:val="ff0000"/>
          <w:sz w:val="28"/>
        </w:rPr>
        <w:t>№ 56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 жылдың 1 қаңтарынан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513"/>
        <w:gridCol w:w="373"/>
        <w:gridCol w:w="7673"/>
        <w:gridCol w:w="251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55" w:hRule="atLeast"/>
        </w:trPr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76952633,0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6265910,0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салынатын iшкi салықтар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6265910,0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үшін түсетін түсімдер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6265910,0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72284,0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61224,0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кірісі бөлігінің түсімдері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7523,0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пакеттеріне дивидендтер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247,0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51563,0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 бойынша сыйақылар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1891,0</w:t>
            </w:r>
          </w:p>
        </w:tc>
      </w:tr>
      <w:tr>
        <w:trPr>
          <w:trHeight w:val="7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тауарларды (жұмыстарды,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қызметтерді) өткізуінен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4983,0</w:t>
            </w:r>
          </w:p>
        </w:tc>
      </w:tr>
      <w:tr>
        <w:trPr>
          <w:trHeight w:val="7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тауарларды (жұмыстарды,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қызметтерді) өткізуінен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4983,0</w:t>
            </w:r>
          </w:p>
        </w:tc>
      </w:tr>
      <w:tr>
        <w:trPr>
          <w:trHeight w:val="7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ұйымдастыратын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алуды өткізуден түсетін 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</w:tr>
      <w:tr>
        <w:trPr>
          <w:trHeight w:val="7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ұйымдастыратын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алуды өткізуден түсетін 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</w:tr>
      <w:tr>
        <w:trPr>
          <w:trHeight w:val="11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өсімпұлдар, 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өндіріп алулар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1686,0</w:t>
            </w:r>
          </w:p>
        </w:tc>
      </w:tr>
      <w:tr>
        <w:trPr>
          <w:trHeight w:val="13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түсімдерді қоспағанда,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Банкінің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өсімпұлдар, 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өндіріп алулар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4371,0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4371,0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4283,0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4283,0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4283,0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70610156,0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 тұрған мемлекеттiк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алынатын трансферттер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9266078,0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бюджеттерден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9266078,0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61344078,0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61344078,0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393"/>
        <w:gridCol w:w="653"/>
        <w:gridCol w:w="673"/>
        <w:gridCol w:w="6873"/>
        <w:gridCol w:w="251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55" w:hRule="atLeast"/>
        </w:trPr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76686980,0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933147,0</w:t>
            </w:r>
          </w:p>
        </w:tc>
      </w:tr>
      <w:tr>
        <w:trPr>
          <w:trHeight w:val="5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585910,0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аппараты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50050,0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49050,0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аппараты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382952,0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376952,0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тексеру комиссиясы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152908,0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тексеру комиссиясының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151191,0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163409,0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163409,0</w:t>
            </w:r>
          </w:p>
        </w:tc>
      </w:tr>
      <w:tr>
        <w:trPr>
          <w:trHeight w:val="5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 атқару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меншікті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152002,0</w:t>
            </w:r>
          </w:p>
        </w:tc>
      </w:tr>
      <w:tr>
        <w:trPr>
          <w:trHeight w:val="5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басқару, жекешелендіруден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қызмет және осыған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дауларды реттеу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4006,0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есепке алу,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және сату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183828,0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183828,0</w:t>
            </w:r>
          </w:p>
        </w:tc>
      </w:tr>
      <w:tr>
        <w:trPr>
          <w:trHeight w:val="8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облысты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176828,0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77452,0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18395,0</w:t>
            </w:r>
          </w:p>
        </w:tc>
      </w:tr>
      <w:tr>
        <w:trPr>
          <w:trHeight w:val="8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жұмылдыру дайындығы,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қорғаныс, авариялар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дүлей апаттардың алдын алуды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жоюды ұйымдастыру 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18395,0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11367,0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қорғанысты даярлау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аумақтық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7028,0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59057,0</w:t>
            </w:r>
          </w:p>
        </w:tc>
      </w:tr>
      <w:tr>
        <w:trPr>
          <w:trHeight w:val="8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жұмылдыру дайындығы,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қорғаныс, авариялар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дүлей апаттардың алдын алуды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жоюды ұйымдастыру 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59057,0</w:t>
            </w:r>
          </w:p>
        </w:tc>
      </w:tr>
      <w:tr>
        <w:trPr>
          <w:trHeight w:val="10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жұмылдыру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дайындығы, азаматтық қорғаныс,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авариялар мен дүлей апаттардың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28570,0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азаматтық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қорғаныстың іс-шаралары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17798,0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төтенше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жағдайлардың алдын алу және жою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12189,0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құқықтық, сот, қылмыстық-атқару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5213317,0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5213317,0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атқарушы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 органы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5018883,0</w:t>
            </w:r>
          </w:p>
        </w:tc>
      </w:tr>
      <w:tr>
        <w:trPr>
          <w:trHeight w:val="7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аумағында қоғамдық тәртіпті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қауіпсіздікті сақтауды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4529248,0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тәртіпті қорғауға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қатысатын азаматтарды көтермелеу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3781,0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377000,0</w:t>
            </w:r>
          </w:p>
        </w:tc>
      </w:tr>
      <w:tr>
        <w:trPr>
          <w:trHeight w:val="5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Белгілі тұратын жері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құжаттары жоқ адамдарды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 қызметтері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41011,0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тәртіпті тұткындалған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ұстауды ұйымдастыру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37410,0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Қызметтік жануарларды ұстауды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30433,0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194434,0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 органдарының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объектілерін дамыту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194434,0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9094575,0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2868746,0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тәрбиесi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1030330,0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қосымша білім беру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1030330,0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1838416,0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білім беру оқу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бағдарламалары бойынша жалпы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1432416,0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ұйымдарында дарынды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406000,0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білімнен кейінгі білім беру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4862267,0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194702,0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білімнен кейінгі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мекемелерінде мамандар даярлау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194702,0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4667565,0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ұйымдарында мамандар даярлау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4185576,0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білімнен кейінгі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ұйымдарында мамандар даярлау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481989,0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қайта даярлау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біліктілігін арттыру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94180,0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атқарушы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 органы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86198,0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 қайта даярлау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86198,0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7982,0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 қайта даярлау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7982,0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1269382,0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657260,0</w:t>
            </w:r>
          </w:p>
        </w:tc>
      </w:tr>
      <w:tr>
        <w:trPr>
          <w:trHeight w:val="7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93256,0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мекемелерінде білім беру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ақпараттандыру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69587,0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жеткізу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21867,0</w:t>
            </w:r>
          </w:p>
        </w:tc>
      </w:tr>
      <w:tr>
        <w:trPr>
          <w:trHeight w:val="7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олимпиадаларын, мектептен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және конкурстар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238207,0</w:t>
            </w:r>
          </w:p>
        </w:tc>
      </w:tr>
      <w:tr>
        <w:trPr>
          <w:trHeight w:val="7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психикалық денсаулығын зерттеу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халыққа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психологиялық-медициналық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-педагогикалық консультациялық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113263,0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6880,0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114200,0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612122,0</w:t>
            </w:r>
          </w:p>
        </w:tc>
      </w:tr>
      <w:tr>
        <w:trPr>
          <w:trHeight w:val="8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объектілерін салуға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реконструкциялауға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500000,0</w:t>
            </w:r>
          </w:p>
        </w:tc>
      </w:tr>
      <w:tr>
        <w:trPr>
          <w:trHeight w:val="8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аудандардың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бюджеттеріне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объектілерін салуға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реконструкциялауға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112122,0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14829845,0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денсаулығын қорғау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1228107,0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1228107,0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 үшін қанды, оның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құрамдарын және дәрілерді өндіру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914719,0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 мен баланы қорғау жөніндегі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261096,0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Салауатты өмір салтын насихаттау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50296,0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Шолғыншы эпидемиологиялық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қадағалау жүргізу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тест-жүйелерін сатып алу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медициналық көмек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3785136,0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3785136,0</w:t>
            </w:r>
          </w:p>
        </w:tc>
      </w:tr>
      <w:tr>
        <w:trPr>
          <w:trHeight w:val="10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Туберкулезден, жұқпалы аурулардан,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жүйкесінің бұзылуынан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мінез-құлқының бұзылуынан, оның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ішінде жүйкеге әсер ететін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заттарды қолдануға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зардап шегетін адамдарға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 көрсету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3589333,0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Диабет ауруларын диабетке қарсы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препараттарымен қамтамасыз 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76537,0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Онкологиялық ауруларды химиялық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препараттармен қамтамасыз 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50664,0</w:t>
            </w:r>
          </w:p>
        </w:tc>
      </w:tr>
      <w:tr>
        <w:trPr>
          <w:trHeight w:val="7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иммунды алдын алу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вакциналарды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иммундық-биологиялық препараттарды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орталықтандырылған сатып алу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68602,0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Емханалар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6240388,0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6240388,0</w:t>
            </w:r>
          </w:p>
        </w:tc>
      </w:tr>
      <w:tr>
        <w:trPr>
          <w:trHeight w:val="6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қаражатынан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медициналық көмекті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халыққа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амбулаторлық-емханалық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5699378,0</w:t>
            </w:r>
          </w:p>
        </w:tc>
      </w:tr>
      <w:tr>
        <w:trPr>
          <w:trHeight w:val="8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жекелеген санаттарын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амбулаторлық деңгейде дәрілік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заттармен және мамандандырылған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және емдік тамақ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өнімдерімен қамтамасыз 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449967,0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амбулаторлық емдеу деңгейінде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жеңілдікті жағдайларда дәрілік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заттармен қамтамасыз 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91043,0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көмектiң басқа түрлерi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1004879,0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1004879,0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Жедел медициналық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санитарлық авиация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950783,0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арнайы медициналық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жабдықтау базалары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54096,0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2571335,0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1002000,0</w:t>
            </w:r>
          </w:p>
        </w:tc>
      </w:tr>
      <w:tr>
        <w:trPr>
          <w:trHeight w:val="7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113102,0</w:t>
            </w:r>
          </w:p>
        </w:tc>
      </w:tr>
      <w:tr>
        <w:trPr>
          <w:trHeight w:val="7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Республикасына ЖИТС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оған қарсы күрес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іс-шараларды іске асыру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126464,0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Патологоанатомиялық союды жүргізу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75173,0</w:t>
            </w:r>
          </w:p>
        </w:tc>
      </w:tr>
      <w:tr>
        <w:trPr>
          <w:trHeight w:val="7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 елді мекен шегінен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жерлерде емделуге тегін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жеңілдетілген жол жүрумен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11148,0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талдамалық қызметі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18113,0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органдарының күрделі шығыстары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сақтаудың медициналық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650000,0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1569335,0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Деңсаулық сақтау объектілерін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реконструкциялау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1569335,0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3071410,0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қамтамасыз 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2628100,0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үйлестіру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1729411,0</w:t>
            </w:r>
          </w:p>
        </w:tc>
      </w:tr>
      <w:tr>
        <w:trPr>
          <w:trHeight w:val="6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үлгідегі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медициналық-әлеуметтік мекемелерде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(ұйымдарда) қарттар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арнаулы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 көрсету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622660,0</w:t>
            </w:r>
          </w:p>
        </w:tc>
      </w:tr>
      <w:tr>
        <w:trPr>
          <w:trHeight w:val="8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медициналық-әлеуметтік мекемелерде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(ұйымдарда) психоневрологиялық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аурулармен ауыратын мүгедектер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арнаулы әлеуметтік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806946,0</w:t>
            </w:r>
          </w:p>
        </w:tc>
      </w:tr>
      <w:tr>
        <w:trPr>
          <w:trHeight w:val="5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Оңалту орталықтарында қарттарға,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мүгедектерге, оның ішінде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арнаулы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 көрсету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50724,0</w:t>
            </w:r>
          </w:p>
        </w:tc>
      </w:tr>
      <w:tr>
        <w:trPr>
          <w:trHeight w:val="7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медициналық-әлеуметтік мекемелерде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(ұйымдарда) жүйкесі бұзылған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 үшін арнаулы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қызметтер көрсету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249081,0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841369,0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Жетiм балаларды, ата-анасының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қамқорлығынсыз қалған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805597,0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сауықтандыру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35772,0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57320,0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57320,0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340393,0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үйлестіру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340393,0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340393,0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102917,0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үйлестіру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102917,0</w:t>
            </w:r>
          </w:p>
        </w:tc>
      </w:tr>
      <w:tr>
        <w:trPr>
          <w:trHeight w:val="8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 және халық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әлеуметтік бағдарламаларды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99917,0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5989258,0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2081014,0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2081014,0</w:t>
            </w:r>
          </w:p>
        </w:tc>
      </w:tr>
      <w:tr>
        <w:trPr>
          <w:trHeight w:val="11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үйлерін жобалауға,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салуға және (немесе) сатып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586000,0</w:t>
            </w:r>
          </w:p>
        </w:tc>
      </w:tr>
      <w:tr>
        <w:trPr>
          <w:trHeight w:val="11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үйлерін жобалауға,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салуға және (немесе) сатып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245014,0</w:t>
            </w:r>
          </w:p>
        </w:tc>
      </w:tr>
      <w:tr>
        <w:trPr>
          <w:trHeight w:val="11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жобалауға,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дамытуға, жайластыруға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сатып алуға 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берілетін нысаналы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1250000,0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3758244,0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2059207,0</w:t>
            </w:r>
          </w:p>
        </w:tc>
      </w:tr>
      <w:tr>
        <w:trPr>
          <w:trHeight w:val="5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бюджеттеріне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 трансферттер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400135,0</w:t>
            </w:r>
          </w:p>
        </w:tc>
      </w:tr>
      <w:tr>
        <w:trPr>
          <w:trHeight w:val="8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мекендерді сумен жабдықтау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1147847,0</w:t>
            </w:r>
          </w:p>
        </w:tc>
      </w:tr>
      <w:tr>
        <w:trPr>
          <w:trHeight w:val="8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059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мекендерді сумен жабдықтау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облыстық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511225,0</w:t>
            </w:r>
          </w:p>
        </w:tc>
      </w:tr>
      <w:tr>
        <w:trPr>
          <w:trHeight w:val="4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1699037,0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энергетика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коммуналдық ұй-шаруашылық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51438,0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газдандыру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470961,0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8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сумен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жабдықтауға және су бұру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674960,0</w:t>
            </w:r>
          </w:p>
        </w:tc>
      </w:tr>
      <w:tr>
        <w:trPr>
          <w:trHeight w:val="8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сумен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жабдықтауға және су бұру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облыстық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307672,0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192006,0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150000,0</w:t>
            </w:r>
          </w:p>
        </w:tc>
      </w:tr>
      <w:tr>
        <w:trPr>
          <w:trHeight w:val="7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қалалар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елді мекендерді абаттандыруды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берілетін нысаналы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4217873,0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1634802,0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 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873825,0</w:t>
            </w:r>
          </w:p>
        </w:tc>
      </w:tr>
      <w:tr>
        <w:trPr>
          <w:trHeight w:val="7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52843,0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134670,0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мұралардың сақталуын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олардың қол жетімді болуын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188093,0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 және музыка өнерін қолдау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492223,0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5996,0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760977,0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680443,0</w:t>
            </w:r>
          </w:p>
        </w:tc>
      </w:tr>
      <w:tr>
        <w:trPr>
          <w:trHeight w:val="7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объектілерін дамытуға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80534,0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1715906,0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тәрбиесi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1542367,0</w:t>
            </w:r>
          </w:p>
        </w:tc>
      </w:tr>
      <w:tr>
        <w:trPr>
          <w:trHeight w:val="6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туризм,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44226,0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деңгейінде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жарыстарын өткізу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46117,0</w:t>
            </w:r>
          </w:p>
        </w:tc>
      </w:tr>
      <w:tr>
        <w:trPr>
          <w:trHeight w:val="8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құрама командаларының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мүшелерiн дайындау және 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және халықаралық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жарыстарына қатысуы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1424219,0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26305,0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173539,0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және туризм объектiлерiн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173539,0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722613,0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мұрағаттар және құжаттама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237476,0</w:t>
            </w:r>
          </w:p>
        </w:tc>
      </w:tr>
      <w:tr>
        <w:trPr>
          <w:trHeight w:val="7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мұрағат ісін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жөніндегі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25972,0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қорының сақталуын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210504,0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 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207720,0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кітапханалардың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207720,0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217088,0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217088,0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60329,0</w:t>
            </w:r>
          </w:p>
        </w:tc>
      </w:tr>
      <w:tr>
        <w:trPr>
          <w:trHeight w:val="7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26131,0</w:t>
            </w:r>
          </w:p>
        </w:tc>
      </w:tr>
      <w:tr>
        <w:trPr>
          <w:trHeight w:val="5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тiлдерін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33198,0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7062,0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тәрбиесi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7062,0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Туристік қызметті реттеу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7062,0</w:t>
            </w:r>
          </w:p>
        </w:tc>
      </w:tr>
      <w:tr>
        <w:trPr>
          <w:trHeight w:val="7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137490,0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137490,0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100636,0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34854,0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қойнауын пайдалану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2139899,0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қойнауын пайдалану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2139899,0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28900,0</w:t>
            </w:r>
          </w:p>
        </w:tc>
      </w:tr>
      <w:tr>
        <w:trPr>
          <w:trHeight w:val="8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28900,0</w:t>
            </w:r>
          </w:p>
        </w:tc>
      </w:tr>
      <w:tr>
        <w:trPr>
          <w:trHeight w:val="5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2110999,0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885488,0</w:t>
            </w:r>
          </w:p>
        </w:tc>
      </w:tr>
      <w:tr>
        <w:trPr>
          <w:trHeight w:val="7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1225511,0</w:t>
            </w:r>
          </w:p>
        </w:tc>
      </w:tr>
      <w:tr>
        <w:trPr>
          <w:trHeight w:val="8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5387894,0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4508886,0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4508886,0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106662,0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мал шаруашылығын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қолдау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28710,0</w:t>
            </w:r>
          </w:p>
        </w:tc>
      </w:tr>
      <w:tr>
        <w:trPr>
          <w:trHeight w:val="5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Өндірілетін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дақылдарының шығындылығы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сапасын арттыруды мемлекеттік қолдау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1670955,0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тауарларын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өндірушілерге су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қызметтердің құнын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1102,0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Пестицидтерді (улы химикаттарды)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залалсыздандыру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3491,0</w:t>
            </w:r>
          </w:p>
        </w:tc>
      </w:tr>
      <w:tr>
        <w:trPr>
          <w:trHeight w:val="7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Көктемгі егіс және егін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жұмыстарын жүргізу үшін қажетті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жанар-жағар май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тауар-материалдық құндылықтарының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құнын арзандату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2694966,0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17155,0</w:t>
            </w:r>
          </w:p>
        </w:tc>
      </w:tr>
      <w:tr>
        <w:trPr>
          <w:trHeight w:val="5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табиғат пайдалануды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17155,0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құрылыстарының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17155,0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шаруашылығы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676513,0</w:t>
            </w:r>
          </w:p>
        </w:tc>
      </w:tr>
      <w:tr>
        <w:trPr>
          <w:trHeight w:val="5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табиғат пайдалануды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676513,0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Ормандарды сақтау, қорғау, молайту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орман өсiру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662784,0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 дүниесін қорғау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13729,0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125675,0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табиғат пайдалануды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125675,0</w:t>
            </w:r>
          </w:p>
        </w:tc>
      </w:tr>
      <w:tr>
        <w:trPr>
          <w:trHeight w:val="5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қорғау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61898,0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60777,0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47415,0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47415,0</w:t>
            </w:r>
          </w:p>
        </w:tc>
      </w:tr>
      <w:tr>
        <w:trPr>
          <w:trHeight w:val="7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аумағында жер қатынастарын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46415,0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5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қоршаған ортаны қорғау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саласындағы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12250,0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12250,0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Инновациялық тәжірибені тарату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енгізу жөніндегі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12250,0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82032,0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82032,0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44854,0</w:t>
            </w:r>
          </w:p>
        </w:tc>
      </w:tr>
      <w:tr>
        <w:trPr>
          <w:trHeight w:val="7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42854,0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37178,0</w:t>
            </w:r>
          </w:p>
        </w:tc>
      </w:tr>
      <w:tr>
        <w:trPr>
          <w:trHeight w:val="6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34850,0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4507870,0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3499550,0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3499550,0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1342328,0</w:t>
            </w:r>
          </w:p>
        </w:tc>
      </w:tr>
      <w:tr>
        <w:trPr>
          <w:trHeight w:val="5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көлік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инфрақұрылымын дамытуға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2157222,0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1008320,0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1008320,0</w:t>
            </w:r>
          </w:p>
        </w:tc>
      </w:tr>
      <w:tr>
        <w:trPr>
          <w:trHeight w:val="7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көлік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45413,0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904156,0</w:t>
            </w:r>
          </w:p>
        </w:tc>
      </w:tr>
      <w:tr>
        <w:trPr>
          <w:trHeight w:val="6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маңызы бар ауданаралық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(қалааралық) қатынастар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тасымалын субсидиялау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56751,0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1810822,0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қызметтерді реттеу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53015,0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53015,0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өнеркәсіпті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51015,0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1757807,0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77777,0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резервi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77777,0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</w:p>
        </w:tc>
      </w:tr>
      <w:tr>
        <w:trPr>
          <w:trHeight w:val="106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жобалардың және концессиялық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жобалардың техника-экономикалық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негіздемесін әзірлеу немесе түзету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оған сараптама жүргізу,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концессиялық жобаларды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консультациялық сүйемелдеу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855030,0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 инфрақұрылымды дамыту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855030,0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725000,0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ұйымдардың жарғылық капиталдарын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625000,0</w:t>
            </w:r>
          </w:p>
        </w:tc>
      </w:tr>
      <w:tr>
        <w:trPr>
          <w:trHeight w:val="5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инженерлік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инфрақұрылымын дамыту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18999952,0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18999952,0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18999952,0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18230381,0</w:t>
            </w:r>
          </w:p>
        </w:tc>
      </w:tr>
      <w:tr>
        <w:trPr>
          <w:trHeight w:val="105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басқарудың төмен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деңгейлерінен жоғарғы деңгейлерге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беруге байланысты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бюджеттерге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769571,0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584639,0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1087499,0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864000,0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864000,0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864000,0</w:t>
            </w:r>
          </w:p>
        </w:tc>
      </w:tr>
      <w:tr>
        <w:trPr>
          <w:trHeight w:val="6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үйді жобалауға, салуға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сатып алуға кредит беру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864000,0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223499,0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223499,0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223499,0</w:t>
            </w:r>
          </w:p>
        </w:tc>
      </w:tr>
      <w:tr>
        <w:trPr>
          <w:trHeight w:val="6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ауылдағы кәсіпкерліктің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дамуына ықпал ету үшін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 беру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223499,0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433"/>
        <w:gridCol w:w="673"/>
        <w:gridCol w:w="673"/>
        <w:gridCol w:w="7133"/>
        <w:gridCol w:w="219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55" w:hRule="atLeast"/>
        </w:trPr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502860,0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502860,0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502860,0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502860,0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ІV.Қаржы активтермен операциялары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290653,0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290653,0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290653,0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290653,0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басқармасы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254659,0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ұлғайту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254659,0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35994,0</w:t>
            </w:r>
          </w:p>
        </w:tc>
      </w:tr>
      <w:tr>
        <w:trPr>
          <w:trHeight w:val="5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ұлғайту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35994,0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-609639,0</w:t>
            </w:r>
          </w:p>
        </w:tc>
      </w:tr>
      <w:tr>
        <w:trPr>
          <w:trHeight w:val="4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609639,0</w:t>
            </w:r>
          </w:p>
        </w:tc>
      </w:tr>
    </w:tbl>
    <w:bookmarkStart w:name="z5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8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450 шешіміне 3-қосымша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19 шілдедегі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56 шешіміне 3-қосымша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облысының 2014 жылға арналған</w:t>
      </w:r>
      <w:r>
        <w:br/>
      </w:r>
      <w:r>
        <w:rPr>
          <w:rFonts w:ascii="Times New Roman"/>
          <w:b/>
          <w:i w:val="false"/>
          <w:color w:val="000000"/>
        </w:rPr>
        <w:t>
облыстық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3-қосымша жаңа редакцияда - Қостанай облысы мәслихатының 2012.07.19 </w:t>
      </w:r>
      <w:r>
        <w:rPr>
          <w:rFonts w:ascii="Times New Roman"/>
          <w:b w:val="false"/>
          <w:i w:val="false"/>
          <w:color w:val="ff0000"/>
          <w:sz w:val="28"/>
        </w:rPr>
        <w:t>№ 56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 жылдың 1 қаңтарынан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"/>
        <w:gridCol w:w="433"/>
        <w:gridCol w:w="433"/>
        <w:gridCol w:w="7953"/>
        <w:gridCol w:w="223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55" w:hRule="atLeast"/>
        </w:trPr>
        <w:tc>
          <w:tcPr>
            <w:tcW w:w="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82559778,0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5489885,0</w:t>
            </w:r>
          </w:p>
        </w:tc>
      </w:tr>
      <w:tr>
        <w:trPr>
          <w:trHeight w:val="36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5489885,0</w:t>
            </w:r>
          </w:p>
        </w:tc>
      </w:tr>
      <w:tr>
        <w:trPr>
          <w:trHeight w:val="51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үшін түсетін түсімдер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5489885,0</w:t>
            </w:r>
          </w:p>
        </w:tc>
      </w:tr>
      <w:tr>
        <w:trPr>
          <w:trHeight w:val="25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75630,0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63841,0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бөлігінің түсімдері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8050,0</w:t>
            </w:r>
          </w:p>
        </w:tc>
      </w:tr>
      <w:tr>
        <w:trPr>
          <w:trHeight w:val="52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пакеттеріне дивидендтер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264,0</w:t>
            </w:r>
          </w:p>
        </w:tc>
      </w:tr>
      <w:tr>
        <w:trPr>
          <w:trHeight w:val="34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55172,0</w:t>
            </w:r>
          </w:p>
        </w:tc>
      </w:tr>
      <w:tr>
        <w:trPr>
          <w:trHeight w:val="3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 бойынша сыйақылар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355,0</w:t>
            </w:r>
          </w:p>
        </w:tc>
      </w:tr>
      <w:tr>
        <w:trPr>
          <w:trHeight w:val="78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 өткізуінен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5332,0</w:t>
            </w:r>
          </w:p>
        </w:tc>
      </w:tr>
      <w:tr>
        <w:trPr>
          <w:trHeight w:val="79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 өткізуінен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5332,0</w:t>
            </w:r>
          </w:p>
        </w:tc>
      </w:tr>
      <w:tr>
        <w:trPr>
          <w:trHeight w:val="79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ұйымдастыратын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сатып алуды өткізуден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ақша түсімдері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21,0</w:t>
            </w:r>
          </w:p>
        </w:tc>
      </w:tr>
      <w:tr>
        <w:trPr>
          <w:trHeight w:val="79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ұйымдастыратын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сатып алуды өткізуден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ақша түсімдері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21,0</w:t>
            </w:r>
          </w:p>
        </w:tc>
      </w:tr>
      <w:tr>
        <w:trPr>
          <w:trHeight w:val="109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1804,0</w:t>
            </w:r>
          </w:p>
        </w:tc>
      </w:tr>
      <w:tr>
        <w:trPr>
          <w:trHeight w:val="141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түсімдерді қоспағанда,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Банкінің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өсімпұлдар, 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өндіріп алулар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4632,0</w:t>
            </w:r>
          </w:p>
        </w:tc>
      </w:tr>
      <w:tr>
        <w:trPr>
          <w:trHeight w:val="34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4632,0</w:t>
            </w:r>
          </w:p>
        </w:tc>
      </w:tr>
      <w:tr>
        <w:trPr>
          <w:trHeight w:val="25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4583,0</w:t>
            </w:r>
          </w:p>
        </w:tc>
      </w:tr>
      <w:tr>
        <w:trPr>
          <w:trHeight w:val="24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4583,0</w:t>
            </w:r>
          </w:p>
        </w:tc>
      </w:tr>
      <w:tr>
        <w:trPr>
          <w:trHeight w:val="24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4583,0</w:t>
            </w:r>
          </w:p>
        </w:tc>
      </w:tr>
      <w:tr>
        <w:trPr>
          <w:trHeight w:val="25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76989680,0</w:t>
            </w:r>
          </w:p>
        </w:tc>
      </w:tr>
      <w:tr>
        <w:trPr>
          <w:trHeight w:val="51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 тұрған мемлекеттiк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алынатын трансферттер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11009623,0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бюджеттерден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11009623,0</w:t>
            </w:r>
          </w:p>
        </w:tc>
      </w:tr>
      <w:tr>
        <w:trPr>
          <w:trHeight w:val="55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65980057,0</w:t>
            </w:r>
          </w:p>
        </w:tc>
      </w:tr>
      <w:tr>
        <w:trPr>
          <w:trHeight w:val="25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65980057,0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453"/>
        <w:gridCol w:w="693"/>
        <w:gridCol w:w="693"/>
        <w:gridCol w:w="7013"/>
        <w:gridCol w:w="225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55" w:hRule="atLeast"/>
        </w:trPr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82287452,0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972589,0</w:t>
            </w:r>
          </w:p>
        </w:tc>
      </w:tr>
      <w:tr>
        <w:trPr>
          <w:trHeight w:val="5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614515,0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58279,0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57279,0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398642,0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392222,0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6420,0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тексеру комиссиясы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157594,0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тексеру комиссиясының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155015,0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2579,0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168080,0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168080,0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 атқару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меншікті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156050,0</w:t>
            </w:r>
          </w:p>
        </w:tc>
      </w:tr>
      <w:tr>
        <w:trPr>
          <w:trHeight w:val="5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басқару, жекешелендіруден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қызмет және осыған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дауларды реттеу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4286,0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есепке алу,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және сату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6245,0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189994,0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басқармасы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189994,0</w:t>
            </w:r>
          </w:p>
        </w:tc>
      </w:tr>
      <w:tr>
        <w:trPr>
          <w:trHeight w:val="8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облысты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186494,0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81218,0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19683,0</w:t>
            </w:r>
          </w:p>
        </w:tc>
      </w:tr>
      <w:tr>
        <w:trPr>
          <w:trHeight w:val="8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жұмылдыру дайындығы,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қорғаныс, авариялар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дүлей апаттардың алдын алуды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жоюды ұйымдастыру басқармасы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19683,0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12163,0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қорғанысты даярлау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аумақтық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7520,0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61535,0</w:t>
            </w:r>
          </w:p>
        </w:tc>
      </w:tr>
      <w:tr>
        <w:trPr>
          <w:trHeight w:val="8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жұмылдыру дайындығы,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қорғаныс, авариялар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дүлей апаттардың алдын алуды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жоюды ұйымдастыру басқармасы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61535,0</w:t>
            </w:r>
          </w:p>
        </w:tc>
      </w:tr>
      <w:tr>
        <w:trPr>
          <w:trHeight w:val="10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жұмылдыру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дайындығы, азаматтық қорғаныс,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авариялар мен дүлей апаттардың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28914,0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азаматтық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қорғаныстың іс-шаралары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19044,0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төтенше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жағдайлардың алдын алу және жою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13042,0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</w:p>
        </w:tc>
      </w:tr>
      <w:tr>
        <w:trPr>
          <w:trHeight w:val="5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құқықтық, сот, қылмыстық-атқару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5243985,0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5243985,0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атқарушы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 органы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5064003,0</w:t>
            </w:r>
          </w:p>
        </w:tc>
      </w:tr>
      <w:tr>
        <w:trPr>
          <w:trHeight w:val="7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аумағында қоғамдық тәртіпті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қауіпсіздікті сақтауды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4648902,0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тәртіпті қорғауға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қатысатын азаматтарды көтермелеу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4046,0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300000,0</w:t>
            </w:r>
          </w:p>
        </w:tc>
      </w:tr>
      <w:tr>
        <w:trPr>
          <w:trHeight w:val="5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Белгілі тұратын жері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құжаттары жоқ адамдарды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 қызметтері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41531,0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тәртіпті тұткындалған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ұстауды ұйымдастыру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38307,0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Қызметтік жануарларды ұстауды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31217,0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179982,0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 органдарының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объектілерін дамыту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179982,0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11772401,0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2556937,0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тәрбиесi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басқармасы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1057795,0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қосымша білім беру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1057795,0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1499142,0</w:t>
            </w:r>
          </w:p>
        </w:tc>
      </w:tr>
      <w:tr>
        <w:trPr>
          <w:trHeight w:val="3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білім беру оқу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бағдарламалары бойынша жалпы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1079723,0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ұйымдарында дарынды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419419,0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білімнен кейінгі білім беру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5489997,0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200664,0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білімнен кейінгі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мекемелерінде мамандар даярлау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200664,0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5289333,0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ұйымдарында мамандар даярлау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4791370,0</w:t>
            </w:r>
          </w:p>
        </w:tc>
      </w:tr>
      <w:tr>
        <w:trPr>
          <w:trHeight w:val="4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білімнен кейінгі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ұйымдарында мамандар даярлау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497963,0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қайта даярлау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біліктілігін арттыру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97062,0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атқарушы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 органы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88521,0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 қайта даярлау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88521,0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8541,0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 қайта даярлау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8541,0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3628405,0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678710,0</w:t>
            </w:r>
          </w:p>
        </w:tc>
      </w:tr>
      <w:tr>
        <w:trPr>
          <w:trHeight w:val="7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95810,0</w:t>
            </w:r>
          </w:p>
        </w:tc>
      </w:tr>
      <w:tr>
        <w:trPr>
          <w:trHeight w:val="7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мекемелерінде білім беру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ақпараттандыру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71887,0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жеткізу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22590,0</w:t>
            </w:r>
          </w:p>
        </w:tc>
      </w:tr>
      <w:tr>
        <w:trPr>
          <w:trHeight w:val="7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олимпиадаларын, мектептен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және конкурстар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246081,0</w:t>
            </w:r>
          </w:p>
        </w:tc>
      </w:tr>
      <w:tr>
        <w:trPr>
          <w:trHeight w:val="8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психикалық денсаулығын зерттеу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халыққа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психологиялық-медициналық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-педагогикалық консультациялық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117006,0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7361,0</w:t>
            </w:r>
          </w:p>
        </w:tc>
      </w:tr>
      <w:tr>
        <w:trPr>
          <w:trHeight w:val="5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117975,0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2949695,0</w:t>
            </w:r>
          </w:p>
        </w:tc>
      </w:tr>
      <w:tr>
        <w:trPr>
          <w:trHeight w:val="8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объектілерін салуға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реконструкциялауға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500000,0</w:t>
            </w:r>
          </w:p>
        </w:tc>
      </w:tr>
      <w:tr>
        <w:trPr>
          <w:trHeight w:val="8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аудандардың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бюджеттеріне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объектілерін салуға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реконструкциялауға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2449695,0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13607189,0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денсаулығын қорғау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1288482,0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1288482,0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 үшін қанды, оның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құрамдарын және дәрілерді өндіру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968602,0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 мен баланы қорғау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265677,0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Салауатты өмір салтын насихаттау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52067,0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Шолғыншы эпидемиологиялық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қадағалау жүргізу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тест-жүйелерін сатып алу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медициналық көмек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3889639,0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3889639,0</w:t>
            </w:r>
          </w:p>
        </w:tc>
      </w:tr>
      <w:tr>
        <w:trPr>
          <w:trHeight w:val="10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Туберкулезден, жұқпалы аурулардан,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жүйкесінің бұзылуынан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мінез-құлқының бұзылуынан, оның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ішінде жүйкеге әсер ететін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заттарды қолдануға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зардап шегетін адамдарға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 көрсету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3680130,0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Диабет ауруларын диабетке қарсы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препараттарымен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81895,0</w:t>
            </w:r>
          </w:p>
        </w:tc>
      </w:tr>
      <w:tr>
        <w:trPr>
          <w:trHeight w:val="4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Онкологиялық ауруларды химия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препараттарымен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54210,0</w:t>
            </w:r>
          </w:p>
        </w:tc>
      </w:tr>
      <w:tr>
        <w:trPr>
          <w:trHeight w:val="7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иммунды алдын алу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вакциналарды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иммундық-биологиялық препараттарды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орталықтандырылған сатып алу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73404,0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Емханалар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6403429,0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6403429,0</w:t>
            </w:r>
          </w:p>
        </w:tc>
      </w:tr>
      <w:tr>
        <w:trPr>
          <w:trHeight w:val="8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қаражатынан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медициналық көмекті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халыққа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амбулаторлық-емханалық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5824549,0</w:t>
            </w:r>
          </w:p>
        </w:tc>
      </w:tr>
      <w:tr>
        <w:trPr>
          <w:trHeight w:val="8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жекелеген санаттарын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амбулаторлық деңгейде дәрілік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заттармен және мамандандырылған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және емдік тамақ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өнімдерімен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481464,0</w:t>
            </w:r>
          </w:p>
        </w:tc>
      </w:tr>
      <w:tr>
        <w:trPr>
          <w:trHeight w:val="5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амбулаторлық емдеу деңгейінде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жеңілдікті жағдайларда дәрілік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заттармен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97416,0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көмектiң басқа түрлерi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1014608,0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1014608,0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Жедел медициналық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санитарлық авиация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958660,0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арнайы медициналық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жабдықтау базалары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55948,0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1011031,0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1011031,0</w:t>
            </w:r>
          </w:p>
        </w:tc>
      </w:tr>
      <w:tr>
        <w:trPr>
          <w:trHeight w:val="7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116353,0</w:t>
            </w:r>
          </w:p>
        </w:tc>
      </w:tr>
      <w:tr>
        <w:trPr>
          <w:trHeight w:val="7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Республикасына ЖИТС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оған қарсы күрес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іс-шараларды іске асыру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129674,0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Патологоанатомиялық союды жүргізу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76748,0</w:t>
            </w:r>
          </w:p>
        </w:tc>
      </w:tr>
      <w:tr>
        <w:trPr>
          <w:trHeight w:val="7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 елді мекен шегінен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жерлерде емделуге тегін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жеңілдетілген жол жүрумен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11928,0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талдамалық қызметі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18328,0</w:t>
            </w:r>
          </w:p>
        </w:tc>
      </w:tr>
      <w:tr>
        <w:trPr>
          <w:trHeight w:val="4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органдарының күрделі шығыстары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5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сақтаудың медициналық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650000,0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3137326,0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2664275,0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үйлестіру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басқармасы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1795097,0</w:t>
            </w:r>
          </w:p>
        </w:tc>
      </w:tr>
      <w:tr>
        <w:trPr>
          <w:trHeight w:val="6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үлгідегі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медициналық-әлеуметтік мекемелерде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(ұйымдарда) қарттар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арнаулы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 көрсету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604847,0</w:t>
            </w:r>
          </w:p>
        </w:tc>
      </w:tr>
      <w:tr>
        <w:trPr>
          <w:trHeight w:val="8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медициналық-әлеуметтік мекемелерде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(ұйымдарда) психоневрологиялық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аурулармен ауыратын мүгедектер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арнаулы әлеуметтік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870485,0</w:t>
            </w:r>
          </w:p>
        </w:tc>
      </w:tr>
      <w:tr>
        <w:trPr>
          <w:trHeight w:val="6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Оңалту орталықтарында қарттарға,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мүгедектерге, оның ішінде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арнаулы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 көрсету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57179,0</w:t>
            </w:r>
          </w:p>
        </w:tc>
      </w:tr>
      <w:tr>
        <w:trPr>
          <w:trHeight w:val="7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медициналық-әлеуметтік мекемелерде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(ұйымдарда) жүйкесі бұзылған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 үшін арнаулы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қызметтер көрсету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262586,0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869178,0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Жетiм балаларды, ата-анасының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қамқорлығынсыз қалған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832223,0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сауықтандыру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36955,0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364221,0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үйлестіру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басқармасы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364221,0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364221,0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108830,0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үйлестіру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басқармасы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108830,0</w:t>
            </w:r>
          </w:p>
        </w:tc>
      </w:tr>
      <w:tr>
        <w:trPr>
          <w:trHeight w:val="8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 және халық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әлеуметтік бағдарламаларды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102830,0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5432020,0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1917643,0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1917643,0</w:t>
            </w:r>
          </w:p>
        </w:tc>
      </w:tr>
      <w:tr>
        <w:trPr>
          <w:trHeight w:val="11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үйлерін жобалауға,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салуға және (немесе) сатып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586000,0</w:t>
            </w:r>
          </w:p>
        </w:tc>
      </w:tr>
      <w:tr>
        <w:trPr>
          <w:trHeight w:val="11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үйлерін жобалауға,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салуға және (немесе) сатып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26643,0</w:t>
            </w:r>
          </w:p>
        </w:tc>
      </w:tr>
      <w:tr>
        <w:trPr>
          <w:trHeight w:val="11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жобалауға,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дамытуға, жайластыруға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сатып алуға 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берілетін нысаналы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1305000,0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3438363,0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2574472,0</w:t>
            </w:r>
          </w:p>
        </w:tc>
      </w:tr>
      <w:tr>
        <w:trPr>
          <w:trHeight w:val="8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мекендерді сумен жабдықтау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2036674,0</w:t>
            </w:r>
          </w:p>
        </w:tc>
      </w:tr>
      <w:tr>
        <w:trPr>
          <w:trHeight w:val="8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059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мекендерді сумен жабдықтау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облыстық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537798,0</w:t>
            </w:r>
          </w:p>
        </w:tc>
      </w:tr>
      <w:tr>
        <w:trPr>
          <w:trHeight w:val="4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863891,0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энергетика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коммуналдық ұй-шаруашылық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52399,0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газдандыру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137976,0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8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сумен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жабдықтауға және су бұру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облыстық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452856,0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бюджеттеріне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шаруашылықты нысаналы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211660,0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76014,0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76014,0</w:t>
            </w:r>
          </w:p>
        </w:tc>
      </w:tr>
      <w:tr>
        <w:trPr>
          <w:trHeight w:val="7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қалалар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елді мекендерді абаттандыруды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берілетін нысаналы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76014,0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4533873,0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1987876,0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 басқармасы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905400,0</w:t>
            </w:r>
          </w:p>
        </w:tc>
      </w:tr>
      <w:tr>
        <w:trPr>
          <w:trHeight w:val="7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58764,0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142280,0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мұралардың сақталуын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олардың қол жетімді болуын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191834,0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 және музыка өнерін қолдау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510522,0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1082476,0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1082476,0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1648671,0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тәрбиесi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басқармасы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1648671,0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туризм,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45716,0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деңгейінде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жарыстарын өткізу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49345,0</w:t>
            </w:r>
          </w:p>
        </w:tc>
      </w:tr>
      <w:tr>
        <w:trPr>
          <w:trHeight w:val="8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құрама командаларының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мүшелерiн дайындау және 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және халықаралық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жарыстарына қатысуы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1523964,0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5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28146,0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745398,0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мұрағаттар және құжаттама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243333,0</w:t>
            </w:r>
          </w:p>
        </w:tc>
      </w:tr>
      <w:tr>
        <w:trPr>
          <w:trHeight w:val="7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мұрағат ісін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жөніндегі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26637,0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қорының сақталуын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215696,0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 басқармасы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207724,0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кітапханалардың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207724,0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232284,0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232284,0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62057,0</w:t>
            </w:r>
          </w:p>
        </w:tc>
      </w:tr>
      <w:tr>
        <w:trPr>
          <w:trHeight w:val="7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26863,0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тiлдерін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34194,0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7556,0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тәрбиесi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басқармасы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7556,0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Туристік қызметті реттеу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7556,0</w:t>
            </w:r>
          </w:p>
        </w:tc>
      </w:tr>
      <w:tr>
        <w:trPr>
          <w:trHeight w:val="7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144372,0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144372,0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105079,0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37293,0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қойнауын пайдалану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1864429,0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қойнауын пайдалану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1864429,0</w:t>
            </w:r>
          </w:p>
        </w:tc>
      </w:tr>
      <w:tr>
        <w:trPr>
          <w:trHeight w:val="5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1864429,0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1656195,0</w:t>
            </w:r>
          </w:p>
        </w:tc>
      </w:tr>
      <w:tr>
        <w:trPr>
          <w:trHeight w:val="8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208234,0</w:t>
            </w:r>
          </w:p>
        </w:tc>
      </w:tr>
      <w:tr>
        <w:trPr>
          <w:trHeight w:val="8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5724047,0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4819814,0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4819814,0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109435,0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3209,0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мал шаруашылығын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қолдау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30720,0</w:t>
            </w:r>
          </w:p>
        </w:tc>
      </w:tr>
      <w:tr>
        <w:trPr>
          <w:trHeight w:val="5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Өндірілетін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дақылдарының шығындылығы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сапасын арттыруды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1787922,0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тауарларын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өндірушілерге су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қызметтердің құнын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1179,0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Пестицидтерді (улы химикаттарды)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залалсыздандыру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3735,0</w:t>
            </w:r>
          </w:p>
        </w:tc>
      </w:tr>
      <w:tr>
        <w:trPr>
          <w:trHeight w:val="7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Көктемгі егіс және егін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жұмыстарын жүргізу үшін қажетті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жанар-жағар май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тауар-материалдық құндылықтарының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құнын арзандату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2883614,0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18356,0</w:t>
            </w:r>
          </w:p>
        </w:tc>
      </w:tr>
      <w:tr>
        <w:trPr>
          <w:trHeight w:val="5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табиғат пайдалануды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18356,0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құрылыстарының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18356,0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шаруашылығы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693048,0</w:t>
            </w:r>
          </w:p>
        </w:tc>
      </w:tr>
      <w:tr>
        <w:trPr>
          <w:trHeight w:val="5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табиғат пайдалануды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693048,0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Ормандарды сақтау, қорғау, молайту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орман өсiру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679253,0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 дүниесін қорғау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13795,0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131212,0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табиғат пайдалануды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131212,0</w:t>
            </w:r>
          </w:p>
        </w:tc>
      </w:tr>
      <w:tr>
        <w:trPr>
          <w:trHeight w:val="5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қорғау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62971,0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65031,0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48509,0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48509,0</w:t>
            </w:r>
          </w:p>
        </w:tc>
      </w:tr>
      <w:tr>
        <w:trPr>
          <w:trHeight w:val="7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аумағында жер қатынастарын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47509,0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6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қоршаған ортаны қорғау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саласындағы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13108,0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13108,0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Инновациялық тәжірибені тарату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енгізу жөніндегі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13108,0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84367,0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84367,0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45967,0</w:t>
            </w:r>
          </w:p>
        </w:tc>
      </w:tr>
      <w:tr>
        <w:trPr>
          <w:trHeight w:val="7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43967,0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38400,0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36275,0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4814070,0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4274072,0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басқармасы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4274072,0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1436291,0</w:t>
            </w:r>
          </w:p>
        </w:tc>
      </w:tr>
      <w:tr>
        <w:trPr>
          <w:trHeight w:val="8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көлік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инфрақұрылымын дамытуға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2837781,0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539998,0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басқармасы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539998,0</w:t>
            </w:r>
          </w:p>
        </w:tc>
      </w:tr>
      <w:tr>
        <w:trPr>
          <w:trHeight w:val="7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көлік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46245,0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430889,0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маңызы бар ауданаралық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(қалааралық) қатынастар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тасымалын субсидиялау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60724,0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1969512,0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қызметтерді реттеу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53982,0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басқармасы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53982,0</w:t>
            </w:r>
          </w:p>
        </w:tc>
      </w:tr>
      <w:tr>
        <w:trPr>
          <w:trHeight w:val="5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өнеркәсіпті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51982,0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1915530,0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резервi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басқармасы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107000,0</w:t>
            </w:r>
          </w:p>
        </w:tc>
      </w:tr>
      <w:tr>
        <w:trPr>
          <w:trHeight w:val="11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жобалардың және концессиялық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жобалардың техника-экономикалық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негіздемесін әзірлеу немесе түзету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оған сараптама жүргізу,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концессиялық жобаларды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консультациялық сүйемелдеу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107000,0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855030,0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 инфрақұрылымды дамыту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855030,0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853500,0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ұйымдардың жарғылық капиталдарын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812500,0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инженерлік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инфрақұрылымын дамыту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41000,0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19102665,0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19102665,0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19102665,0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19102665,0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-1007361,0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223499,0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223499,0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223499,0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басқармасы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223499,0</w:t>
            </w:r>
          </w:p>
        </w:tc>
      </w:tr>
      <w:tr>
        <w:trPr>
          <w:trHeight w:val="6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ауылдағы кәсіпкерліктің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дамуына ықпал ету үшін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 беру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223499,0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453"/>
        <w:gridCol w:w="713"/>
        <w:gridCol w:w="673"/>
        <w:gridCol w:w="6973"/>
        <w:gridCol w:w="227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55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1230860,0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1230860,0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1230860,0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1230860,0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активтермен операциялары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297326,0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297326,0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297326,0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297326,0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басқармасы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265026,0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ұлғайту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265026,0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32300,0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ұлғайту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32300,0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982361,0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-982361,0</w:t>
            </w:r>
          </w:p>
        </w:tc>
      </w:tr>
    </w:tbl>
    <w:bookmarkStart w:name="z5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8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450 шешіміне 4-қосымша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облыстық бюджетті атқару</w:t>
      </w:r>
      <w:r>
        <w:br/>
      </w:r>
      <w:r>
        <w:rPr>
          <w:rFonts w:ascii="Times New Roman"/>
          <w:b/>
          <w:i w:val="false"/>
          <w:color w:val="000000"/>
        </w:rPr>
        <w:t>
процесінде секвестрлеуге жатпайтын бюджеттік</w:t>
      </w:r>
      <w:r>
        <w:br/>
      </w:r>
      <w:r>
        <w:rPr>
          <w:rFonts w:ascii="Times New Roman"/>
          <w:b/>
          <w:i w:val="false"/>
          <w:color w:val="000000"/>
        </w:rPr>
        <w:t>
бағдарламалардың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93"/>
      </w:tblGrid>
      <w:tr>
        <w:trPr>
          <w:trHeight w:val="315" w:hRule="atLeast"/>
        </w:trPr>
        <w:tc>
          <w:tcPr>
            <w:tcW w:w="1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30" w:hRule="atLeast"/>
        </w:trPr>
        <w:tc>
          <w:tcPr>
            <w:tcW w:w="1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405" w:hRule="atLeast"/>
        </w:trPr>
        <w:tc>
          <w:tcPr>
            <w:tcW w:w="1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</w:tr>
      <w:tr>
        <w:trPr>
          <w:trHeight w:val="405" w:hRule="atLeast"/>
        </w:trPr>
        <w:tc>
          <w:tcPr>
            <w:tcW w:w="1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білім беру бағдарламалары бойынша жалпы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</w:p>
        </w:tc>
      </w:tr>
      <w:tr>
        <w:trPr>
          <w:trHeight w:val="465" w:hRule="atLeast"/>
        </w:trPr>
        <w:tc>
          <w:tcPr>
            <w:tcW w:w="1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білім беру ұйымдарында дарынды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жалпы білім беру</w:t>
            </w:r>
          </w:p>
        </w:tc>
      </w:tr>
      <w:tr>
        <w:trPr>
          <w:trHeight w:val="390" w:hRule="atLeast"/>
        </w:trPr>
        <w:tc>
          <w:tcPr>
            <w:tcW w:w="1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</w:tr>
      <w:tr>
        <w:trPr>
          <w:trHeight w:val="615" w:hRule="atLeast"/>
        </w:trPr>
        <w:tc>
          <w:tcPr>
            <w:tcW w:w="1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қаражатынан көрсетілетін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көмекті қоспағанда, халыққа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амбулаторлық-емханалық көмек көрсету</w:t>
            </w:r>
          </w:p>
        </w:tc>
      </w:tr>
      <w:tr>
        <w:trPr>
          <w:trHeight w:val="600" w:hRule="atLeast"/>
        </w:trPr>
        <w:tc>
          <w:tcPr>
            <w:tcW w:w="1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жекелеген санаттарын амбулаторлық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дәрілік заттармен және мамандандырылған балалар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емдік тамақ өнімдерімен қамтамасыз ету</w:t>
            </w:r>
          </w:p>
        </w:tc>
      </w:tr>
      <w:tr>
        <w:trPr>
          <w:trHeight w:val="450" w:hRule="atLeast"/>
        </w:trPr>
        <w:tc>
          <w:tcPr>
            <w:tcW w:w="1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денсаулық сақтау ұйымдары үшін қанды, оның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құрамдарын және дәрілерді өндіру</w:t>
            </w:r>
          </w:p>
        </w:tc>
      </w:tr>
      <w:tr>
        <w:trPr>
          <w:trHeight w:val="330" w:hRule="atLeast"/>
        </w:trPr>
        <w:tc>
          <w:tcPr>
            <w:tcW w:w="1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Салауатты өмір салтын насихаттау</w:t>
            </w:r>
          </w:p>
        </w:tc>
      </w:tr>
      <w:tr>
        <w:trPr>
          <w:trHeight w:val="330" w:hRule="atLeast"/>
        </w:trPr>
        <w:tc>
          <w:tcPr>
            <w:tcW w:w="1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Жедел медициналық көмек көрсету және санитарлық авиация</w:t>
            </w:r>
          </w:p>
        </w:tc>
      </w:tr>
      <w:tr>
        <w:trPr>
          <w:trHeight w:val="930" w:hRule="atLeast"/>
        </w:trPr>
        <w:tc>
          <w:tcPr>
            <w:tcW w:w="1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Туберкулезден, жұқпалы аурулардан, жүйкесінің бұзылуынан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мінез-құлқының бұзылуынан, оның ішінде жүйкеге әсер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ететін заттарды қолдануға байланысты зардап шегетін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адамдарға медициналық көмек көрсету</w:t>
            </w:r>
          </w:p>
        </w:tc>
      </w:tr>
      <w:tr>
        <w:trPr>
          <w:trHeight w:val="615" w:hRule="atLeast"/>
        </w:trPr>
        <w:tc>
          <w:tcPr>
            <w:tcW w:w="1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ЖҚТБ індетінің алдын 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күрес жөніндегі іс-шараларды іске асыру</w:t>
            </w:r>
          </w:p>
        </w:tc>
      </w:tr>
      <w:tr>
        <w:trPr>
          <w:trHeight w:val="465" w:hRule="atLeast"/>
        </w:trPr>
        <w:tc>
          <w:tcPr>
            <w:tcW w:w="1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Туберкулезбен аурыратындарды туберкулез ауруларына қарсы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препараттармен қамтамасыз ету</w:t>
            </w:r>
          </w:p>
        </w:tc>
      </w:tr>
      <w:tr>
        <w:trPr>
          <w:trHeight w:val="330" w:hRule="atLeast"/>
        </w:trPr>
        <w:tc>
          <w:tcPr>
            <w:tcW w:w="1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Диабет ауруларын диабетке қарсы препараттарымен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</w:tr>
      <w:tr>
        <w:trPr>
          <w:trHeight w:val="330" w:hRule="atLeast"/>
        </w:trPr>
        <w:tc>
          <w:tcPr>
            <w:tcW w:w="1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Онкологиялық ауруларды химиялық препараттармен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</w:tr>
      <w:tr>
        <w:trPr>
          <w:trHeight w:val="915" w:hRule="atLeast"/>
        </w:trPr>
        <w:tc>
          <w:tcPr>
            <w:tcW w:w="1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Бүйрек функциясының созылмалы жеткіліксіздігі,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аутоиммунды, орфандық аурулармен ауыратын, иммунитеті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жеткіліксіз науқастарды, сондай-ақ бүйрегі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транспланттаудан кейінгі науқастарды дәрілік заттармен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</w:tr>
      <w:tr>
        <w:trPr>
          <w:trHeight w:val="645" w:hRule="atLeast"/>
        </w:trPr>
        <w:tc>
          <w:tcPr>
            <w:tcW w:w="1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жекелеген санаттарын амбулаториялық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дәрілік заттармен және мамандандырылған балалар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емдік тамақ өнімдерімен қамтамасыз ету</w:t>
            </w:r>
          </w:p>
        </w:tc>
      </w:tr>
      <w:tr>
        <w:trPr>
          <w:trHeight w:val="615" w:hRule="atLeast"/>
        </w:trPr>
        <w:tc>
          <w:tcPr>
            <w:tcW w:w="1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амбулаторлық емдеу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деңгейінде жеңілдікті жағдайларда дәрілік заттармен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</w:tr>
      <w:tr>
        <w:trPr>
          <w:trHeight w:val="405" w:hRule="atLeast"/>
        </w:trPr>
        <w:tc>
          <w:tcPr>
            <w:tcW w:w="1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Гемофилиямен ауыратындарды емдеу кезінде қанның ұюы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факторларымен қамтамасыз ету</w:t>
            </w:r>
          </w:p>
        </w:tc>
      </w:tr>
      <w:tr>
        <w:trPr>
          <w:trHeight w:val="615" w:hRule="atLeast"/>
        </w:trPr>
        <w:tc>
          <w:tcPr>
            <w:tcW w:w="1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иммунды алдын алу жүргізу үшін вакциналарды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иммундық-биологиялық препараттарды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орталықтандырылған сатып алу</w:t>
            </w:r>
          </w:p>
        </w:tc>
      </w:tr>
      <w:tr>
        <w:trPr>
          <w:trHeight w:val="360" w:hRule="atLeast"/>
        </w:trPr>
        <w:tc>
          <w:tcPr>
            <w:tcW w:w="1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 миокард инфаркт сырқаттарын тромболитикалық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препараттармен қамтамасыз ету</w:t>
            </w:r>
          </w:p>
        </w:tc>
      </w:tr>
      <w:tr>
        <w:trPr>
          <w:trHeight w:val="615" w:hRule="atLeast"/>
        </w:trPr>
        <w:tc>
          <w:tcPr>
            <w:tcW w:w="1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көрсететін ең жақын денсаулық сақтау ұйымына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жеткізуді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