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4322" w14:textId="0784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үсті көздеріндегі су ресурстарын пайдаланғаны үшін 2012 жылға арналған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2011 жылғы 8 желтоқсандағы № 451 шешімі. Қостанай облысының Әділет департаментінде 2011 жылғы 23 желтоқсанда № 3789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9 шілдедегі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"Салық және бюджетке төленетін басқа да міндетті төлемдер туралы (Салық кодексі)" Қазақстан Республикасының 2008 жылғы 10 желтоқсандағы кодексінің 487-бабының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 үсті көздеріндегі су ресурстарын пайдаланғаны үшін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төлемақы ставкалары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Төкенов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табиғи ресурстар және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Қ. Төлеубаев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451 шешімімен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көздеріндегі су ресурстарын пайдаланғаны үшін 2012 жылға арналған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253"/>
        <w:gridCol w:w="2293"/>
        <w:gridCol w:w="23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 пайдаланудың түрі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үй-пайдалану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энергетикасын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тоған шаруашылықтары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көздерінде балық аулайтын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шаруашылығы, тұтынушылар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