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df26" w14:textId="becd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 ақпандағы № 162 "Қостанай қаласында орналасқан салық салу объектісі бірлігінен тіркелген салық ставкаларының мөлшерін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2011 жылғы 29 маусымдағы № 418 шешімі. Қостанай облысы Қостанай қаласының Әділет басқармасында 2011 жылғы 26 шілдеде № 9-1-168 тіркелді. Күші жойылды - Қостанай облысы Қостанай қаласы мәслихатының 2018 жылғы 28 наурыздағы № 233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қаласы мәслихатының 28.03.2018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</w:t>
      </w:r>
      <w:r>
        <w:rPr>
          <w:rFonts w:ascii="Times New Roman"/>
          <w:b w:val="false"/>
          <w:i w:val="false"/>
          <w:color w:val="000000"/>
          <w:sz w:val="28"/>
        </w:rPr>
        <w:t>Салық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бюджетке төленетін басқа да міндетті төлемдер туралы (Салық кодексі)" Қазақстан Республикасының 2008 жылғы 10 желтоқсандағы Кодексіне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1."Қостанай қаласында орналасқан салық салу объектісі бірлігінен тіркелген салық ставкаларының мөлшерін бекіту туралы" мәслихаттың 2009 жылғы 2 ақпандағы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№ 9-1-122 тіркелген, 2009 жылдың 9 сәуірінде № 29 "Қостанай" газетінде жарияланған) мына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күннен кейін он күнтізбелік күн өткеннен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 № 5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 бойынша депутаты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Чиченкова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 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Қостанай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салық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қаласы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басқармасы"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Е. Бексейітов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қаласы әкімдігінің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Н.Дорошок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қаласында орналасқан салық салу объектісі бірлігінен тіркелген салық ставкаларының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5331"/>
        <w:gridCol w:w="5160"/>
      </w:tblGrid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тіркелген салық ставкасы (айлық есептік көрсеткіштерде)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 ұтыссыз ойын автоматы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