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5c0c7" w14:textId="c15c0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2010 жылғы 24 желтоқсандағы № 370 "Қостанай қаласының 2011-2013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2011 жылғы 16 қыркүйектегі № 449 шешімі. Қостанай облысы Қостанай қаласының Әділет басқармасында 2011 жылғы 20 қыркүйекте № 9-1-170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"Қостанай қаласының 2011-2013 жылдарға арналған бюджеті туралы" мәслихаттың 2010 жылғы 24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370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№ 9-1-160 тіркелген, 2011 жылдың 11 қаңтарында "Қостанай"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3), 4), 5), 6)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14939591,0 мың теңге, 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10630810,0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64120,0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674603,0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3570058,0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шығыстар – 15841187,5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57400,0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57400,0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-958996,5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958996,5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"3-2. 2011 жылға арналған қалалық бюджетте мынадай мөлшерде нысаналы ағымдағы трансферттер және республикалық бюджеттен дамуға трансферттер түсімі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іс-шараларды өткізуге 1972,0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тапсырысын іске асыруға 70007,0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беру мемлекеттік мекемелерінде физика, химия, биология кабинеттерін оқу жабдықтарымен жарақтандыруға 16388,0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орта білім беру мемлекеттік мекемелерінде лингафондық және мультимедиялық кабинеттерді ашуға 5541,0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үйінде оқытылатын мүгедек балаларды жабдықтармен, бағдарламалық қамтумен қамтамасыз етуге 8357,0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қамқоршыларға (асыраушыларға) жетім баланы (жетім балаларды) және ата-анасының қамқорлығынсыз қалған баланы (балаларды) ұстауға арналған ақшалай қаражаттарды ай сайын төлеуге 55490,0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дамытуға, жайластыруға және (немесе) сатып алуға 687663,0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тұрғын үй қорының тұрғын үйінің құрылысына және (немесе) сатып алуға 67100,0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жүйесін дамытуға 819842,0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шаруашылықты дамытуға 135000,0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Қостанай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хатшысының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Б. Әбдірахманова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әкімдігінің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Р. Айтқожинова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әкімдігінің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Н. Дорошок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16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449 шешіміне қосымша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370 шешіміне 1-қосымша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374"/>
        <w:gridCol w:w="293"/>
        <w:gridCol w:w="7673"/>
        <w:gridCol w:w="181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14939591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10630810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4940950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4940950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3860980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3860980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1222990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647950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171840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403200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ішкі салықтар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413360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134730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50720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190580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37330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192530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192530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64120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37200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 бөлігінің түсімдері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26600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21270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21270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674603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475633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475633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198970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188020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3570058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3570058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3570058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"/>
        <w:gridCol w:w="347"/>
        <w:gridCol w:w="747"/>
        <w:gridCol w:w="747"/>
        <w:gridCol w:w="303"/>
        <w:gridCol w:w="6659"/>
        <w:gridCol w:w="228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15841187,5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199427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өкілді,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123832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аппараты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15219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15069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108613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100644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59061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59061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26389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талондарды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27972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жекешелендіруді ұйымдастыру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16534</w:t>
            </w:r>
          </w:p>
        </w:tc>
      </w:tr>
      <w:tr>
        <w:trPr>
          <w:trHeight w:val="3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16534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15934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22933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17933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17933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атқару шеңберіндегі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17933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ауқымындағы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жою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21432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21432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21432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21432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4657441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1113868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1113868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оқыту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1073009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көлемін ұлғайту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40859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3402387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3402387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3167991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234396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141186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139126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19963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48019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22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5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55490</w:t>
            </w:r>
          </w:p>
        </w:tc>
      </w:tr>
      <w:tr>
        <w:trPr>
          <w:trHeight w:val="45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</w:t>
            </w:r>
          </w:p>
        </w:tc>
      </w:tr>
      <w:tr>
        <w:trPr>
          <w:trHeight w:val="3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</w:t>
            </w:r>
          </w:p>
        </w:tc>
      </w:tr>
      <w:tr>
        <w:trPr>
          <w:trHeight w:val="28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реконструкциялау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510264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447127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447127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61341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72901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шешімдері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санаттарына әлеуметтік көмек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91810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тұлғаларды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51352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орталықтары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41492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19656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ымдау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55907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17714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63137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63137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60837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есептеу, төлеу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қызметтерге 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4315264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2163639,8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44581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жер учаскелерiн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қою, соның iшiнде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мүлiктi иелiктен айыру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9801,6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санаттарын тұрғын үймен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21014,4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паспорттар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2119058,8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қорының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98328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706313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құрылысы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1314417,8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1376562,4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тұрғын–үй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1376562,4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бұру жүйесінің қызмет етуі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119168,4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100590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167803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989001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775061,8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тұрғын-үй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775061,8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79279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жоқтарды жерлеу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1980,8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680112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301224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89724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89724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Мәдени–демалыс жұмысын қолдау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89724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76726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76726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спорт және спорттың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түрлерін дамыту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өткізу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спорт жарыстарына әр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спорт түрлері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қатысуы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102702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67422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кітапханалардың жұмыс істеуі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65161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тілдерін дамыту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32072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9191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бағдарламаларды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13006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11896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тұрғын-үй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аумақтар,қоршаған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35359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15633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ветеринария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15633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17754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17754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14970,5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жер-шаруашылық орналастыру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188,5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ветеринария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22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 қызметі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50288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50288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23069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22619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27219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26319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2063075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2063075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2063075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879456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1183619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207504,8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бәсекелестікті қорғау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</w:t>
            </w:r>
          </w:p>
        </w:tc>
      </w:tr>
      <w:tr>
        <w:trPr>
          <w:trHeight w:val="21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пен өнеркәсіпті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10163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195523,8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қолдау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121229,8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121229,8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тұрғын-үй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50894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50351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3232975,7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3232975,7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3232975,7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7432,7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3207877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жасалатын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Тапшылық (-) Профицит (+)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-958996,5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958996,5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