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61ac" w14:textId="bc46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23 желтоқсандығы № 392 "Рудный қаласының 2011-2013 жылдарға арналған қалалық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2011 жылғы 18 сәуірдегі № 430 шешімі. Қостанай облысы Рудный қаласының Әділет басқармасында 2011 жылғы 25 сәуірде № 9-2-184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Нормативтік құқықтық актілердің мемлекеттік тіркеу тізілімінде нөмірі 3757, Қостанай облыстық мәслихатының 2011 жылғы 5 сәуірдегі </w:t>
      </w:r>
      <w:r>
        <w:rPr>
          <w:rFonts w:ascii="Times New Roman"/>
          <w:b w:val="false"/>
          <w:i w:val="false"/>
          <w:color w:val="000000"/>
          <w:sz w:val="28"/>
        </w:rPr>
        <w:t>№ 378"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Мәслихаттың 2010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2011-2013 жылдарға арналған облыстық бюджеті туралы" шешіміне өзгерістер мен толықтырулар енгізу туралы" шешімін, Рудный қаласы әкімдігінің 2011 жылғы 11 сәуірдегі № 381 "Рудный қалалық мәслихатының қарауына Рудный қалалық мәслихатының "Мәслихаттың 2010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"Рудный қаласының 2011-2013 жылдарға арналған қалалық бюджеті туралы" шешіміне өзгерістер мен толықтырулар енгізу туралы" шешімінің жобасын енгізу туралы" қаулысын қарап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"Рудный қаласының 2011-2013 жылдарға арналған қалалық бюджеті туралы" 2010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нөмірі 9-2-175, 2011 жылғы 7 қаңтарда "Рудненский рабочий" қалалық газетінде жарияланған)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8 143 256,0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7 003 895,0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17 744,0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540 456,0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581 161,0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шығындар – 7 906 697,0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95 400,0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95 400,0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141 159,0 мың теңге"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-141 159,0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Рудный қаласының жергілікті атқарушы органының 2011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резерві 20 910,1 мың теңге сомасында бекітілсін";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он алтыншы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Ю. Бариев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комитетінің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салық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Рудный қаласы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О. Рабченюк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Досболов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 Искуженов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430 шешіміне 1-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 шешіміне 1-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2011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93"/>
        <w:gridCol w:w="793"/>
        <w:gridCol w:w="7393"/>
        <w:gridCol w:w="19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8143256,0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7003895,0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2832300,0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2832300,0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2071472,0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2071472,0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676703,0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459726,0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188518,0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1402049,0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899992,0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Игорный бизнеске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13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93"/>
        <w:gridCol w:w="793"/>
        <w:gridCol w:w="7393"/>
        <w:gridCol w:w="1973"/>
      </w:tblGrid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5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0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9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540456,0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405356,0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581161,0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581161,0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581161,0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3"/>
        <w:gridCol w:w="913"/>
        <w:gridCol w:w="853"/>
        <w:gridCol w:w="6573"/>
        <w:gridCol w:w="18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7906697,0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187974,0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100637,0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44301,0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26177,0</w:t>
            </w:r>
          </w:p>
        </w:tc>
      </w:tr>
      <w:tr>
        <w:trPr>
          <w:trHeight w:val="15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29215,0</w:t>
            </w:r>
          </w:p>
        </w:tc>
      </w:tr>
      <w:tr>
        <w:trPr>
          <w:trHeight w:val="15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16360,0</w:t>
            </w:r>
          </w:p>
        </w:tc>
      </w:tr>
      <w:tr>
        <w:trPr>
          <w:trHeight w:val="14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13939,0</w:t>
            </w:r>
          </w:p>
        </w:tc>
      </w:tr>
      <w:tr>
        <w:trPr>
          <w:trHeight w:val="18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14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3201884,0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557924,0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557924,0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534824,0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көлемін ұлғайту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2273849,0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2270441,0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2112190,0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370111,0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87257,0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11230,0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14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53222,0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282854,0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282854,0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434064,0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374031,0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374031,0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60066,0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орталығы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75839,0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8029,0</w:t>
            </w:r>
          </w:p>
        </w:tc>
      </w:tr>
      <w:tr>
        <w:trPr>
          <w:trHeight w:val="18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60033,0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60033,0</w:t>
            </w:r>
          </w:p>
        </w:tc>
      </w:tr>
      <w:tr>
        <w:trPr>
          <w:trHeight w:val="18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53093,0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475361,0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172037,0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сақтаулуын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163691,0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125081,0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238221,0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65103,0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54354,0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355321,0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78123,0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71468,0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160381,0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160381,0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154328,0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90236,0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65936,0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50388,0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26581,0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13661,0</w:t>
            </w:r>
          </w:p>
        </w:tc>
      </w:tr>
      <w:tr>
        <w:trPr>
          <w:trHeight w:val="17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24037,0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9037,0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13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және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309742,0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309742,0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307062,0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191162,0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63550,1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57893,1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20910,1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20910,1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21383,0</w:t>
            </w:r>
          </w:p>
        </w:tc>
      </w:tr>
      <w:tr>
        <w:trPr>
          <w:trHeight w:val="15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20909,0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2801823,9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2801823,9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2801823,9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2800411,0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ұлғайту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141159,0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-141159,0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430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 шешіміне 5-қосымша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Горняцк поселкесінің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833"/>
        <w:gridCol w:w="833"/>
        <w:gridCol w:w="85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11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430 шешіміне 3-қосымша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 шешіміне 6-қосымша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Қашар поселкесінің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93"/>
        <w:gridCol w:w="893"/>
        <w:gridCol w:w="853"/>
        <w:gridCol w:w="843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4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10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