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18bb" w14:textId="81f1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Тізімге алу жылында он жеті жасқа толатын Қазақстан Республикасының еркек жынысты азаматтарын 2012 жылғы қаңтар-наурызда шақыру учаскесіне тізімге алуды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әкімінің 2011 жылғы 9 желтоқсандағы № 12 шешімі. Қостанай облысы Рудный қаласының Әділет басқармасында 2011 жылғы 30 желтоқсанда № 9-2-200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2011 жылғы 23 қаңтардағы Заңының 33-бабы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"Әскери міндеттілік және әскери қызмет туралы" Қазақстан Республикасының 2005 жылғы 8 шілдедегі Заңының 17-бабы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</w:t>
      </w:r>
      <w:r>
        <w:rPr>
          <w:rFonts w:ascii="Times New Roman"/>
          <w:b/>
          <w:i w:val="false"/>
          <w:color w:val="000000"/>
          <w:sz w:val="28"/>
        </w:rPr>
        <w:t>ШЕШТІМ: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Тізімге алу жылы он жеті жасқа толатын Қазақстан Республикасының еркек жынысты азаматтарын 2012 жылғы қаңтар-наурызда "Қостанай облысы Рудный қаласының Қорғаныс істері жөніндегі бөлімі" мемлекеттік мекемесінің шақыру учаскесіне тізімге алу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Рудный қаласының Қорғаныс істері жөніндегі бөлімі" мемлекеттік мекемесіне (келісім бойынша) тізімге алу бойынша іс-шараны өткізу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Рудный қаласы әкімінің орынбасары А.А.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Ғаязов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Рудный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Ғ. Шалтықов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