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77c" w14:textId="2bd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309 "Арқалық қаласының 2011-2013 
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2011 жылғы 20 қаңтардағы № 318 шешімі. Қостанай облысы Арқалық қаласының Әділет басқармасында 2011 жылғы 26 қаңтарда № 9-3-140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9-3-138 тіркелген, 2011 жылғы 14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"2339704,0" цифрлары "2961401,0"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"1459704,0" цифрлары "2081401,0"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"2225004,0" цифрлары "2845814,0"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"-771,5" цифрлары "8130,0"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"114700,0" цифрлары "120050,0"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"771,5" цифрлары "-12593,0"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"-771,5" цифрлары "12593,0"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7933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53"/>
        <w:gridCol w:w="653"/>
        <w:gridCol w:w="719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2845814,0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1673731,0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1371858,0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279987,0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223464,0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433"/>
        <w:gridCol w:w="791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673"/>
        <w:gridCol w:w="653"/>
        <w:gridCol w:w="70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2001230,0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93"/>
        <w:gridCol w:w="797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3284423,0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33"/>
        <w:gridCol w:w="713"/>
        <w:gridCol w:w="68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2107867,0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1821292,0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2011 жылға арналған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33"/>
        <w:gridCol w:w="693"/>
        <w:gridCol w:w="699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680832,0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