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52b5" w14:textId="1aa5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2011 жылғы 17 ақпандағы № 63 қаулысы. Қостанай облысы Арқалық қаласының Әділет басқармасында 2011 жылғы 25 ақпанда № 9-3-144 тіркелді. Күші жойылды - Қостанай облысы Арқалық қаласы әкімдігінің 2020 жылғы 14 мамырдағы № 162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әкімдігінің 14.05.2020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Арқалық қалалық мәслихатының № 3 Горняк сайлау округі және № 6-Арқалық сайлау округі бойынша шығып қалған депутаттардың орнына сайлау өткізуге байланысты үгіттік баспа материалдарын орналастыруды ретке келтіру мақсатында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Барлық кандидаттар үшін үгіттік баспа материалдарын орналастыру үшін келесі орындар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қалалық Мәдениет сарайы, Арқалық қаласы әкімдігінің "Арқалықтың азық-түлік компаниясы" шаруашылық жүргізу құқығындағы мемлекеттік коммуналдық кәсіпорны ғимараттарының жанында тақталар № 2, 5-орта мектептері ғимараттарының жанында стендтер;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"Айна" сауда үйінің жанында тұғырлық.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қала әкімінің орынбасары Н. Шалдыбаевқа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4"/>
        <w:gridCol w:w="1626"/>
      </w:tblGrid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аумақтық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комиссиясының төрағасы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Ш. Тасмағамбетов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