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14dd" w14:textId="c751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және интернаттық ұйымдардың кәмелетке толмаған түлектері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2011 жылғы 29 наурыздағы № 120 қаулысы. Қостанай облысы Арқалық қаласының Әділет басқармасында 2011 жылғы 12 сәуірде № 9-3-146 тіркелді. Күші жойылды - Қостанай облысы Арқалық қаласы әкімдігінің 2012 жылғы 28 маусымдағы № 325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әкімдігінің 2012.06.28 </w:t>
      </w:r>
      <w:r>
        <w:rPr>
          <w:rFonts w:ascii="Times New Roman"/>
          <w:b w:val="false"/>
          <w:i w:val="false"/>
          <w:color w:val="ff0000"/>
          <w:sz w:val="28"/>
        </w:rPr>
        <w:t>№ 325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2007 жылғы 15 мамырдағы № 252-ІІІ Еңбек кодексінің </w:t>
      </w:r>
      <w:r>
        <w:rPr>
          <w:rFonts w:ascii="Times New Roman"/>
          <w:b w:val="false"/>
          <w:i w:val="false"/>
          <w:color w:val="000000"/>
          <w:sz w:val="28"/>
        </w:rPr>
        <w:t>21-бабына</w:t>
      </w:r>
      <w:r>
        <w:rPr>
          <w:rFonts w:ascii="Times New Roman"/>
          <w:b w:val="false"/>
          <w:i w:val="false"/>
          <w:color w:val="000000"/>
          <w:sz w:val="28"/>
        </w:rPr>
        <w:t>, "Халықты жұмыспен қамту туралы" 2001 жылғы 23 қаңтардағы № 149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"Қазақстан Республикасындағы жергілікті мемлекеттік басқару және өзін өзі басқару туралы" 2001 жылғы 23 қаңтардағы № 148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Қазіргі бар жұмыс орындардың жалпы санының бір пайызы мөлшерінде бас бостандығынан айыру орындарынан босатылған адамдар және интернаттық ұйымдардың кәмелетке толмаған түлектері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
      2. "Арқалық қаласы әкімдігінің жұмыспен қамту және әлеуметтік бағдарламалар бөлімі" мемлекеттік мекемесі өтініш жасаған бас бостандығынан айыру орындарынан босатылған адамдар және интернаттық ұйымдардың кәмелетке толмаған түлектерін жұмысқа жібергенде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Қаулының орындалуын бақылау қала әкімінің орынбасары Н. Шалдыбаевқа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Қала әкімі                                 Т. Төлеубаев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