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10286" w14:textId="49102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2010 жылғы 22 желтоқсандағы № 309 "Арқалық қаласының 2011-2013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2011 жылғы 12 сәуірдегі № 341 шешімі. Қостанай облысы Арқалық қаласының Әділет басқармасында 2011 жылғы 25 сәуірде № 9-3-148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қаңтарындағы "Қазақстан Республикасындағы жергілікті мемлекеттік басқару және өзін-өзі басқару туралы"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Арқалық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"Арқалық қаласының 2011-2013 жылдарға арналған бюджеті туралы" 2010 жылғы 22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9-3-138 тіркелген, 2011 жылғы 14 қаңтардағы "Торғай" газетінде жарияланған) шешіміне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1-тармағындағы 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– 3087416,0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844700,0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10300,0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25000,0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трансферттерден түсетін түсімдер бойынша – 2207416,0 мың тенге, оның ішінде субвенция көлемі – 1332604,0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2984686,0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-25450,0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25450,0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4–қосымшалары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Арқалық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XVІ сессиясының төрайымы                   К. Джанабаева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Арқалық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Қ. Ағуанов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"Арқалық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 А. Мұхамбетжанова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"Арқалық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Н. Гайдаренко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12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341 шешіміне 1-қосымша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22 желтоқсанындағы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309 шешіміне 1-қосымша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2011 жылға арналған бюджетi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513"/>
        <w:gridCol w:w="493"/>
        <w:gridCol w:w="8593"/>
        <w:gridCol w:w="205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Кiрiстер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3087416,0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844700,0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393053,0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393053,0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285779,0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285779,0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131324,0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69956,0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19885,0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38079,0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29552,0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19623,0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9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10200,0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11033,0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2207416,0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2207416,0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2207416,0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453"/>
        <w:gridCol w:w="733"/>
        <w:gridCol w:w="793"/>
        <w:gridCol w:w="7513"/>
        <w:gridCol w:w="20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әкiмгері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2984686,0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208851,0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180381,0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14256,0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13996,0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57294,0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51554,0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5740,0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108831,0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104411,0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17024,0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17024,0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 манызы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14522,0</w:t>
            </w:r>
          </w:p>
        </w:tc>
      </w:tr>
      <w:tr>
        <w:trPr>
          <w:trHeight w:val="9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және біржолғы талондарды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асырудан сомаларды жинаудың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толықтығын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1081,0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 сату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11446,0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11446,0</w:t>
            </w:r>
          </w:p>
        </w:tc>
      </w:tr>
      <w:tr>
        <w:trPr>
          <w:trHeight w:val="12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манызы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11186,0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1922,0</w:t>
            </w:r>
          </w:p>
        </w:tc>
      </w:tr>
      <w:tr>
        <w:trPr>
          <w:trHeight w:val="12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елдi мекендерде өрттердің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сөндіру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7630,0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1694633,0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125453,0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125453,0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125453,0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1371424,0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1371424,0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1271422,0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100002,0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197756,0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64297,0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7158,0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19256,0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9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17539,0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5056,0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ұйымдардың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көлемін ұлғайту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13528,0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133459,0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133459,0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295152,0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271030,0</w:t>
            </w:r>
          </w:p>
        </w:tc>
      </w:tr>
      <w:tr>
        <w:trPr>
          <w:trHeight w:val="6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271030,0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32536,0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33931,0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86830,0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 көмек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8193,0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тұлғаларды әлеуметтік бейімдеу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15821,0</w:t>
            </w:r>
          </w:p>
        </w:tc>
      </w:tr>
      <w:tr>
        <w:trPr>
          <w:trHeight w:val="6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қызмет көрсету 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17817,0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54834,0</w:t>
            </w:r>
          </w:p>
        </w:tc>
      </w:tr>
      <w:tr>
        <w:trPr>
          <w:trHeight w:val="9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құралдарымен қамтамасыз етуге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6802,0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24122,0</w:t>
            </w:r>
          </w:p>
        </w:tc>
      </w:tr>
      <w:tr>
        <w:trPr>
          <w:trHeight w:val="6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24122,0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22878,0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984,0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258655,0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231527,0</w:t>
            </w:r>
          </w:p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33180,0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33180,0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198347,0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184648,0</w:t>
            </w:r>
          </w:p>
        </w:tc>
      </w:tr>
      <w:tr>
        <w:trPr>
          <w:trHeight w:val="7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 және жайластыру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13699,0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27128,0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23128,0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9850,0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7632,0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98554,0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49889,0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49889,0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49889,0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14590,0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14590,0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9021,0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1397,0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19896,0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16931,0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15491,0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1440,0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2965,0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14179,0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5285,0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4575,0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4039,0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348400,0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15716,0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15716,0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13469,0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598,0</w:t>
            </w:r>
          </w:p>
        </w:tc>
      </w:tr>
      <w:tr>
        <w:trPr>
          <w:trHeight w:val="9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1389,0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314903,0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314903,0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жуйесінің дамуы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314903,0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7896,0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7896,0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6384,0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кенттердiң, ауылдардың (селолардың),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шекарасын белгiлеу кезiнде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жүргiзiлетiн жерге орналастыру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9885,0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9885,0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9885,0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10166,0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10166,0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10166,0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9906,0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29888,0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29888,0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29753,0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17257,0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12496,0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22570,0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6082,0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16228,0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6240,0</w:t>
            </w:r>
          </w:p>
        </w:tc>
      </w:tr>
      <w:tr>
        <w:trPr>
          <w:trHeight w:val="6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 қолдау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6240,0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9988,0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9728,0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4463,0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өзгеруіне байланысты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8130,0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Қаржылық активтермен операциялары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120050,0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120050,0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120050,0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(профициті)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-25450,0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25450,0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8902,0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қарыздар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 қалдығының қозғалысы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17320,0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12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341 шешіміне 2-қосымша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22 желтоқсанындағы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309 шешіміне 4-қосымша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жобаларды (бағдарламаларды) іске асыруға</w:t>
      </w:r>
      <w:r>
        <w:br/>
      </w:r>
      <w:r>
        <w:rPr>
          <w:rFonts w:ascii="Times New Roman"/>
          <w:b/>
          <w:i w:val="false"/>
          <w:color w:val="000000"/>
        </w:rPr>
        <w:t>
және заңды тұлғалардың жарғылық капиталын қалыптастыруға</w:t>
      </w:r>
      <w:r>
        <w:br/>
      </w:r>
      <w:r>
        <w:rPr>
          <w:rFonts w:ascii="Times New Roman"/>
          <w:b/>
          <w:i w:val="false"/>
          <w:color w:val="000000"/>
        </w:rPr>
        <w:t>
немесе ұлғайтуға бағытталған бюджеттік бағдарламаларға</w:t>
      </w:r>
      <w:r>
        <w:br/>
      </w:r>
      <w:r>
        <w:rPr>
          <w:rFonts w:ascii="Times New Roman"/>
          <w:b/>
          <w:i w:val="false"/>
          <w:color w:val="000000"/>
        </w:rPr>
        <w:t>
бөле отырып 2011 жылға арналған қалалық бюджеттің</w:t>
      </w:r>
      <w:r>
        <w:br/>
      </w:r>
      <w:r>
        <w:rPr>
          <w:rFonts w:ascii="Times New Roman"/>
          <w:b/>
          <w:i w:val="false"/>
          <w:color w:val="000000"/>
        </w:rPr>
        <w:t>
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413"/>
        <w:gridCol w:w="793"/>
        <w:gridCol w:w="733"/>
        <w:gridCol w:w="7533"/>
        <w:gridCol w:w="207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әкiмгері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784016,0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133459,0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133459,0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133459,0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133459,0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198347,0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198347,0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198347,0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184648,0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 және жайластыру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13699,0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314903,0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314903,0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314903,0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жуйесінің дамуы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314903,0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17257,0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17257,0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17257,0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17257,0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120050,0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120050,0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 және қалыптастыру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