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2912" w14:textId="7c12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309 "Арқалық қаласының 2011-2013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2011 жылғы 26 қазандағы № 375 шешімі. Қостанай облысы Арқалық қаласының Әділет басқармасында 2011 жылғы 31 қазанда № 9-3-151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2011-2013 жылдарға арналған бюджеті туралы"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9-3-138 тіркелген, 2011 жылғы 14 қаңтардағы "Торғай"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3249238,7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883408,0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33592,0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бойынша – 2307238,7 мың тенге, оның ішінде субвенция көлемі – 1332604,0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3142579,7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– 123979,0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төрайымы          Е.Цвентух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А.Мұхамбетжанова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Н.Гайдаренко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4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2022,0</w:t>
            </w:r>
          </w:p>
        </w:tc>
      </w:tr>
      <w:tr>
        <w:trPr>
          <w:trHeight w:val="9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12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15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2307238,7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653"/>
        <w:gridCol w:w="773"/>
        <w:gridCol w:w="683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3142579,7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(областық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жекешелендiрудi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1717905,0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182825,0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бiлiм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(қамқоршыларға)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266317,0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23202,0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353143,8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223583,2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96930,6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96781,0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қызмет етуi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149,6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32630,0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сенiмдiлiгiн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351941,0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36541,0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-25450,0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375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309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бөле отырып 2011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693"/>
        <w:gridCol w:w="693"/>
        <w:gridCol w:w="721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786596,5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 қалыптастыру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