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bb83" w14:textId="c7cb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22 қазандағы № 291 "Тұрғын үй көмегін көрсетудің тәртібі мен мөлшерін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2011 жылғы 26 қазандағы № 380 шешімі. Қостанай облысы Арқалық қаласының әділет басқармасында 2011 жылғы 3 қарашада № 9-3-152 тіркелді. Күші жойылды - Қостанай облысы Арқалық қаласы мәслихатының 2015 жылғы 20 наурыздағы № 236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Арқалық қаласы мәслихатының 20.03.2015 </w:t>
      </w:r>
      <w:r>
        <w:rPr>
          <w:rFonts w:ascii="Times New Roman"/>
          <w:b w:val="false"/>
          <w:i w:val="false"/>
          <w:color w:val="ff0000"/>
          <w:sz w:val="28"/>
        </w:rPr>
        <w:t>№ 236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көмегiн көрсету ережесiн бекiту туралы" қаулысына</w:t>
      </w:r>
      <w:r>
        <w:br/>
      </w:r>
      <w:r>
        <w:rPr>
          <w:rFonts w:ascii="Times New Roman"/>
          <w:b w:val="false"/>
          <w:i w:val="false"/>
          <w:color w:val="000000"/>
          <w:sz w:val="28"/>
        </w:rPr>
        <w:t xml:space="preserve">
сәйкес Арқалық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"Тұрғын үй көмегін көрсетудің тәртібі мен мөлшерін белгілеу туралы" 2010 жылғы 22 қазандағы </w:t>
      </w:r>
      <w:r>
        <w:rPr>
          <w:rFonts w:ascii="Times New Roman"/>
          <w:b w:val="false"/>
          <w:i w:val="false"/>
          <w:color w:val="000000"/>
          <w:sz w:val="28"/>
        </w:rPr>
        <w:t>№ 291</w:t>
      </w:r>
      <w:r>
        <w:rPr>
          <w:rFonts w:ascii="Times New Roman"/>
          <w:b w:val="false"/>
          <w:i w:val="false"/>
          <w:color w:val="000000"/>
          <w:sz w:val="28"/>
        </w:rPr>
        <w:t xml:space="preserve"> шешіміне (Нормативтік құқықтық актілерді мемлекеттік тіркеу тізілімінде № 9-3-134 тіркелген, 2010 жылғы 3 желтоқсанда "Торғай" газетінде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жаңа редақцияда жазылсын:</w:t>
      </w:r>
      <w:r>
        <w:br/>
      </w:r>
      <w:r>
        <w:rPr>
          <w:rFonts w:ascii="Times New Roman"/>
          <w:b w:val="false"/>
          <w:i w:val="false"/>
          <w:color w:val="000000"/>
          <w:sz w:val="28"/>
        </w:rPr>
        <w:t>
</w:t>
      </w:r>
      <w:r>
        <w:rPr>
          <w:rFonts w:ascii="Times New Roman"/>
          <w:b w:val="false"/>
          <w:i w:val="false"/>
          <w:color w:val="000000"/>
          <w:sz w:val="28"/>
        </w:rPr>
        <w:t>
      "4. Уәкілетті орган тұрғын үй көмегін тағайындауға қажетті құжаттар ұсынылған сәттен бастап күнтізбелік 10 күн ішінде өтініш берушіге тұрғын үй көмегі тағайындалғаны немесе тұрғын үй көмегін тағайындаудан бас тарту туралы дәлелденген жауабын береді, жауаптың бір данасы өтініш берушіге беріледі.".</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кейiн күнтiзбелiк он күн өткен соң қолданысқа енгiзiледi.</w:t>
      </w:r>
    </w:p>
    <w:bookmarkEnd w:id="1"/>
    <w:p>
      <w:pPr>
        <w:spacing w:after="0"/>
        <w:ind w:left="0"/>
        <w:jc w:val="both"/>
      </w:pPr>
      <w:r>
        <w:rPr>
          <w:rFonts w:ascii="Times New Roman"/>
          <w:b w:val="false"/>
          <w:i/>
          <w:color w:val="000000"/>
          <w:sz w:val="28"/>
        </w:rPr>
        <w:t>      Арқалық қалалық</w:t>
      </w:r>
      <w:r>
        <w:br/>
      </w:r>
      <w:r>
        <w:rPr>
          <w:rFonts w:ascii="Times New Roman"/>
          <w:b w:val="false"/>
          <w:i w:val="false"/>
          <w:color w:val="000000"/>
          <w:sz w:val="28"/>
        </w:rPr>
        <w:t>
</w:t>
      </w:r>
      <w:r>
        <w:rPr>
          <w:rFonts w:ascii="Times New Roman"/>
          <w:b w:val="false"/>
          <w:i/>
          <w:color w:val="000000"/>
          <w:sz w:val="28"/>
        </w:rPr>
        <w:t>      мәслихатының</w:t>
      </w:r>
      <w:r>
        <w:rPr>
          <w:rFonts w:ascii="Times New Roman"/>
          <w:b w:val="false"/>
          <w:i/>
          <w:color w:val="000000"/>
          <w:sz w:val="28"/>
        </w:rPr>
        <w:t xml:space="preserve"> кезектен</w:t>
      </w:r>
      <w:r>
        <w:br/>
      </w:r>
      <w:r>
        <w:rPr>
          <w:rFonts w:ascii="Times New Roman"/>
          <w:b w:val="false"/>
          <w:i w:val="false"/>
          <w:color w:val="000000"/>
          <w:sz w:val="28"/>
        </w:rPr>
        <w:t>
</w:t>
      </w:r>
      <w:r>
        <w:rPr>
          <w:rFonts w:ascii="Times New Roman"/>
          <w:b w:val="false"/>
          <w:i/>
          <w:color w:val="000000"/>
          <w:sz w:val="28"/>
        </w:rPr>
        <w:t>      тыс сессиясының төрайымы                   Е. Цвентух</w:t>
      </w:r>
    </w:p>
    <w:p>
      <w:pPr>
        <w:spacing w:after="0"/>
        <w:ind w:left="0"/>
        <w:jc w:val="both"/>
      </w:pPr>
      <w:r>
        <w:rPr>
          <w:rFonts w:ascii="Times New Roman"/>
          <w:b w:val="false"/>
          <w:i/>
          <w:color w:val="000000"/>
          <w:sz w:val="28"/>
        </w:rPr>
        <w:t>      Арқалық қалалық</w:t>
      </w:r>
      <w:r>
        <w:br/>
      </w:r>
      <w:r>
        <w:rPr>
          <w:rFonts w:ascii="Times New Roman"/>
          <w:b w:val="false"/>
          <w:i w:val="false"/>
          <w:color w:val="000000"/>
          <w:sz w:val="28"/>
        </w:rPr>
        <w:t>
</w:t>
      </w:r>
      <w:r>
        <w:rPr>
          <w:rFonts w:ascii="Times New Roman"/>
          <w:b w:val="false"/>
          <w:i/>
          <w:color w:val="000000"/>
          <w:sz w:val="28"/>
        </w:rPr>
        <w:t>      мәслихатының хатшысы                       Қ. Ағуанов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"Арқалық қаласы</w:t>
      </w:r>
      <w:r>
        <w:br/>
      </w:r>
      <w:r>
        <w:rPr>
          <w:rFonts w:ascii="Times New Roman"/>
          <w:b w:val="false"/>
          <w:i w:val="false"/>
          <w:color w:val="000000"/>
          <w:sz w:val="28"/>
        </w:rPr>
        <w:t>
</w:t>
      </w:r>
      <w:r>
        <w:rPr>
          <w:rFonts w:ascii="Times New Roman"/>
          <w:b w:val="false"/>
          <w:i/>
          <w:color w:val="000000"/>
          <w:sz w:val="28"/>
        </w:rPr>
        <w:t>      әкімдігінің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 К. Омарова</w:t>
      </w:r>
    </w:p>
    <w:p>
      <w:pPr>
        <w:spacing w:after="0"/>
        <w:ind w:left="0"/>
        <w:jc w:val="both"/>
      </w:pPr>
      <w:r>
        <w:rPr>
          <w:rFonts w:ascii="Times New Roman"/>
          <w:b w:val="false"/>
          <w:i/>
          <w:color w:val="000000"/>
          <w:sz w:val="28"/>
        </w:rPr>
        <w:t>      "Арқалық қаласы</w:t>
      </w:r>
      <w:r>
        <w:br/>
      </w:r>
      <w:r>
        <w:rPr>
          <w:rFonts w:ascii="Times New Roman"/>
          <w:b w:val="false"/>
          <w:i w:val="false"/>
          <w:color w:val="000000"/>
          <w:sz w:val="28"/>
        </w:rPr>
        <w:t>
</w:t>
      </w:r>
      <w:r>
        <w:rPr>
          <w:rFonts w:ascii="Times New Roman"/>
          <w:b w:val="false"/>
          <w:i/>
          <w:color w:val="000000"/>
          <w:sz w:val="28"/>
        </w:rPr>
        <w:t xml:space="preserve">      әкімдігінің </w:t>
      </w:r>
      <w:r>
        <w:rPr>
          <w:rFonts w:ascii="Times New Roman"/>
          <w:b w:val="false"/>
          <w:i/>
          <w:color w:val="000000"/>
          <w:sz w:val="28"/>
        </w:rPr>
        <w:t>қаржы бөлімі"</w:t>
      </w:r>
      <w:r>
        <w:br/>
      </w:r>
      <w:r>
        <w:rPr>
          <w:rFonts w:ascii="Times New Roman"/>
          <w:b w:val="false"/>
          <w:i w:val="false"/>
          <w:color w:val="000000"/>
          <w:sz w:val="28"/>
        </w:rPr>
        <w:t>
</w:t>
      </w:r>
      <w:r>
        <w:rPr>
          <w:rFonts w:ascii="Times New Roman"/>
          <w:b w:val="false"/>
          <w:i/>
          <w:color w:val="000000"/>
          <w:sz w:val="28"/>
        </w:rPr>
        <w:t>      мемлекеттік</w:t>
      </w:r>
      <w:r>
        <w:rPr>
          <w:rFonts w:ascii="Times New Roman"/>
          <w:b w:val="false"/>
          <w:i/>
          <w:color w:val="000000"/>
          <w:sz w:val="28"/>
        </w:rPr>
        <w:t xml:space="preserve">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 А. Мұхамбетжанова</w:t>
      </w:r>
    </w:p>
    <w:p>
      <w:pPr>
        <w:spacing w:after="0"/>
        <w:ind w:left="0"/>
        <w:jc w:val="both"/>
      </w:pPr>
      <w:r>
        <w:rPr>
          <w:rFonts w:ascii="Times New Roman"/>
          <w:b w:val="false"/>
          <w:i/>
          <w:color w:val="000000"/>
          <w:sz w:val="28"/>
        </w:rPr>
        <w:t>      "Арқалық қаласы</w:t>
      </w:r>
      <w:r>
        <w:br/>
      </w:r>
      <w:r>
        <w:rPr>
          <w:rFonts w:ascii="Times New Roman"/>
          <w:b w:val="false"/>
          <w:i w:val="false"/>
          <w:color w:val="000000"/>
          <w:sz w:val="28"/>
        </w:rPr>
        <w:t>
</w:t>
      </w:r>
      <w:r>
        <w:rPr>
          <w:rFonts w:ascii="Times New Roman"/>
          <w:b w:val="false"/>
          <w:i/>
          <w:color w:val="000000"/>
          <w:sz w:val="28"/>
        </w:rPr>
        <w:t>      әкімдігінің экономика</w:t>
      </w:r>
      <w:r>
        <w:rPr>
          <w:rFonts w:ascii="Times New Roman"/>
          <w:b w:val="false"/>
          <w:i/>
          <w:color w:val="000000"/>
          <w:sz w:val="28"/>
        </w:rPr>
        <w:t xml:space="preserve"> және</w:t>
      </w:r>
      <w:r>
        <w:br/>
      </w:r>
      <w:r>
        <w:rPr>
          <w:rFonts w:ascii="Times New Roman"/>
          <w:b w:val="false"/>
          <w:i w:val="false"/>
          <w:color w:val="000000"/>
          <w:sz w:val="28"/>
        </w:rPr>
        <w:t>
</w:t>
      </w:r>
      <w:r>
        <w:rPr>
          <w:rFonts w:ascii="Times New Roman"/>
          <w:b w:val="false"/>
          <w:i/>
          <w:color w:val="000000"/>
          <w:sz w:val="28"/>
        </w:rPr>
        <w:t>      бюджеттік</w:t>
      </w:r>
      <w:r>
        <w:rPr>
          <w:rFonts w:ascii="Times New Roman"/>
          <w:b w:val="false"/>
          <w:i/>
          <w:color w:val="000000"/>
          <w:sz w:val="28"/>
        </w:rPr>
        <w:t xml:space="preserve"> жоспарлау бөлімі"</w:t>
      </w:r>
      <w:r>
        <w:br/>
      </w:r>
      <w:r>
        <w:rPr>
          <w:rFonts w:ascii="Times New Roman"/>
          <w:b w:val="false"/>
          <w:i w:val="false"/>
          <w:color w:val="000000"/>
          <w:sz w:val="28"/>
        </w:rPr>
        <w:t>
</w:t>
      </w:r>
      <w:r>
        <w:rPr>
          <w:rFonts w:ascii="Times New Roman"/>
          <w:b w:val="false"/>
          <w:i/>
          <w:color w:val="000000"/>
          <w:sz w:val="28"/>
        </w:rPr>
        <w:t>      мемлекеттік</w:t>
      </w:r>
      <w:r>
        <w:rPr>
          <w:rFonts w:ascii="Times New Roman"/>
          <w:b w:val="false"/>
          <w:i/>
          <w:color w:val="000000"/>
          <w:sz w:val="28"/>
        </w:rPr>
        <w:t xml:space="preserve">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 Н. Гайдаренко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