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5229" w14:textId="b2e5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309 "Арқалық қаласының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2011 жылғы 9 қарашадағы № 387 шешімі. Қостанай облысы Арқалық қаласының Әділет басқармасында 2011 жылғы 16 қарашада № 9-3-154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2011-2013 жылдарға арналған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9-3-138 тіркелген, 2011 жылғы 14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3243595,7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883408,0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бойынша – 2301595,7 мың тенге, оның ішінде субвенция көлемі – 1332604,0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3136936,7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– 123979,0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</w:t>
      </w:r>
      <w:r>
        <w:rPr>
          <w:rFonts w:ascii="Times New Roman"/>
          <w:b w:val="false"/>
          <w:i/>
          <w:color w:val="000000"/>
          <w:sz w:val="28"/>
        </w:rPr>
        <w:t xml:space="preserve"> төрағасы                   Қ.Смағұлов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Н.Гайдаренко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387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73"/>
        <w:gridCol w:w="933"/>
        <w:gridCol w:w="6513"/>
        <w:gridCol w:w="24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3243595,7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89185,0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13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түсiмдердi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 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2301595,7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53"/>
        <w:gridCol w:w="893"/>
        <w:gridCol w:w="6113"/>
        <w:gridCol w:w="22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3136936,7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1714169,6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1378874,6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1378874,6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1282009,6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(қамқоршыларға)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223583,2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96930,6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351374,4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-25925,0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