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5b67c" w14:textId="a95b6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Арқалық қаласының аумағында сайлау учаскелерін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Арқалық қаласы әкімінің 2011 жылғы 14 қарашадағы № 7 шешімі. Қостанай облысы Арқалық қаласының Әділет басқармасында 2011 жылғы 18 қарашада № 9-3-155 тіркелді. Күші жойылды - Қостанай облысы Арқалық қаласы әкімінің 2015 жылғы 5 қазандағы № 9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Мәтінде авторлық орфография және пунктуация сақталған</w:t>
      </w:r>
      <w:r>
        <w:rPr>
          <w:rFonts w:ascii="Times New Roman"/>
          <w:b w:val="false"/>
          <w:i w:val="false"/>
          <w:color w:val="000000"/>
          <w:sz w:val="28"/>
        </w:rPr>
        <w:t>.</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 xml:space="preserve">Ескерту. Күші жойылды - Қостанай облысы Арқалық қаласы әкімінің 05.10.2015 </w:t>
      </w:r>
      <w:r>
        <w:rPr>
          <w:rFonts w:ascii="Times New Roman"/>
          <w:b w:val="false"/>
          <w:i w:val="false"/>
          <w:color w:val="000000"/>
          <w:sz w:val="28"/>
        </w:rPr>
        <w:t>№ 9</w:t>
      </w:r>
      <w:r>
        <w:rPr>
          <w:rFonts w:ascii="Times New Roman"/>
          <w:b w:val="false"/>
          <w:i w:val="false"/>
          <w:color w:val="ff0000"/>
          <w:sz w:val="28"/>
        </w:rPr>
        <w:t xml:space="preserve"> шешімімен (алғаш ресми жарияланғаннан кейін, күнтізбелік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"Қазақстан Республикасындағы сайлау туралы" Қазақстан Республикасының 1995 жылғы 28 қыркүйектегі Конституциялық заңының </w:t>
      </w:r>
      <w:r>
        <w:rPr>
          <w:rFonts w:ascii="Times New Roman"/>
          <w:b w:val="false"/>
          <w:i w:val="false"/>
          <w:color w:val="000000"/>
          <w:sz w:val="28"/>
        </w:rPr>
        <w:t>23-бабына</w:t>
      </w:r>
      <w:r>
        <w:rPr>
          <w:rFonts w:ascii="Times New Roman"/>
          <w:b w:val="false"/>
          <w:i w:val="false"/>
          <w:color w:val="000000"/>
          <w:sz w:val="28"/>
        </w:rPr>
        <w:t xml:space="preserve"> сәйкес қалалық аумақтық сайлау комиссиясымен келісе отырып </w:t>
      </w:r>
      <w:r>
        <w:rPr>
          <w:rFonts w:ascii="Times New Roman"/>
          <w:b/>
          <w:i w:val="false"/>
          <w:color w:val="000000"/>
          <w:sz w:val="28"/>
        </w:rPr>
        <w:t>ШЕШТІМ:</w:t>
      </w:r>
      <w:r>
        <w:br/>
      </w:r>
      <w:r>
        <w:rPr>
          <w:rFonts w:ascii="Times New Roman"/>
          <w:b w:val="false"/>
          <w:i w:val="false"/>
          <w:color w:val="000000"/>
          <w:sz w:val="28"/>
        </w:rPr>
        <w:t>
</w:t>
      </w:r>
      <w:r>
        <w:rPr>
          <w:rFonts w:ascii="Times New Roman"/>
          <w:b w:val="false"/>
          <w:i w:val="false"/>
          <w:color w:val="000000"/>
          <w:sz w:val="28"/>
        </w:rPr>
        <w:t>
      1. Арқалық қаласының аумағында сайлау учаскелері </w:t>
      </w:r>
      <w:r>
        <w:rPr>
          <w:rFonts w:ascii="Times New Roman"/>
          <w:b w:val="false"/>
          <w:i w:val="false"/>
          <w:color w:val="000000"/>
          <w:sz w:val="28"/>
        </w:rPr>
        <w:t>қосымшаға</w:t>
      </w:r>
      <w:r>
        <w:rPr>
          <w:rFonts w:ascii="Times New Roman"/>
          <w:b w:val="false"/>
          <w:i w:val="false"/>
          <w:color w:val="000000"/>
          <w:sz w:val="28"/>
        </w:rPr>
        <w:t xml:space="preserve"> сәйкес құрылсын.</w:t>
      </w:r>
      <w:r>
        <w:br/>
      </w:r>
      <w:r>
        <w:rPr>
          <w:rFonts w:ascii="Times New Roman"/>
          <w:b w:val="false"/>
          <w:i w:val="false"/>
          <w:color w:val="000000"/>
          <w:sz w:val="28"/>
        </w:rPr>
        <w:t>
</w:t>
      </w:r>
      <w:r>
        <w:rPr>
          <w:rFonts w:ascii="Times New Roman"/>
          <w:b w:val="false"/>
          <w:i w:val="false"/>
          <w:color w:val="000000"/>
          <w:sz w:val="28"/>
        </w:rPr>
        <w:t>
      2. Осы шешімнің орындалуына бақылау жасау "Арқалық қаласы әкімінің аппараты" мемлекеттік мекемесінің басшысына жүктелсін.</w:t>
      </w:r>
      <w:r>
        <w:br/>
      </w:r>
      <w:r>
        <w:rPr>
          <w:rFonts w:ascii="Times New Roman"/>
          <w:b w:val="false"/>
          <w:i w:val="false"/>
          <w:color w:val="000000"/>
          <w:sz w:val="28"/>
        </w:rPr>
        <w:t>
</w:t>
      </w:r>
      <w:r>
        <w:rPr>
          <w:rFonts w:ascii="Times New Roman"/>
          <w:b w:val="false"/>
          <w:i w:val="false"/>
          <w:color w:val="000000"/>
          <w:sz w:val="28"/>
        </w:rPr>
        <w:t>
      3. Осы шешім алғашқы ресми жарияланғаннан күнінен кейін қолданысқа енгізіледі.</w:t>
      </w:r>
    </w:p>
    <w:bookmarkEnd w:id="1"/>
    <w:p>
      <w:pPr>
        <w:spacing w:after="0"/>
        <w:ind w:left="0"/>
        <w:jc w:val="both"/>
      </w:pPr>
      <w:r>
        <w:rPr>
          <w:rFonts w:ascii="Times New Roman"/>
          <w:b w:val="false"/>
          <w:i w:val="false"/>
          <w:color w:val="000000"/>
          <w:sz w:val="28"/>
        </w:rPr>
        <w:t>      </w:t>
      </w:r>
      <w:r>
        <w:rPr>
          <w:rFonts w:ascii="Times New Roman"/>
          <w:b w:val="false"/>
          <w:i/>
          <w:color w:val="000000"/>
          <w:sz w:val="28"/>
        </w:rPr>
        <w:t>Арқалық қаласының әкімі                    Т. Төлеубаев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Арқалық қалалық аумақтық</w:t>
      </w:r>
      <w:r>
        <w:br/>
      </w:r>
      <w:r>
        <w:rPr>
          <w:rFonts w:ascii="Times New Roman"/>
          <w:b w:val="false"/>
          <w:i w:val="false"/>
          <w:color w:val="000000"/>
          <w:sz w:val="28"/>
        </w:rPr>
        <w:t>
</w:t>
      </w:r>
      <w:r>
        <w:rPr>
          <w:rFonts w:ascii="Times New Roman"/>
          <w:b w:val="false"/>
          <w:i/>
          <w:color w:val="000000"/>
          <w:sz w:val="28"/>
        </w:rPr>
        <w:t>      сайлау комиссиясының</w:t>
      </w:r>
      <w:r>
        <w:br/>
      </w:r>
      <w:r>
        <w:rPr>
          <w:rFonts w:ascii="Times New Roman"/>
          <w:b w:val="false"/>
          <w:i w:val="false"/>
          <w:color w:val="000000"/>
          <w:sz w:val="28"/>
        </w:rPr>
        <w:t>
</w:t>
      </w:r>
      <w:r>
        <w:rPr>
          <w:rFonts w:ascii="Times New Roman"/>
          <w:b w:val="false"/>
          <w:i/>
          <w:color w:val="000000"/>
          <w:sz w:val="28"/>
        </w:rPr>
        <w:t>      төрағасы</w:t>
      </w:r>
      <w:r>
        <w:br/>
      </w:r>
      <w:r>
        <w:rPr>
          <w:rFonts w:ascii="Times New Roman"/>
          <w:b w:val="false"/>
          <w:i w:val="false"/>
          <w:color w:val="000000"/>
          <w:sz w:val="28"/>
        </w:rPr>
        <w:t>
</w:t>
      </w:r>
      <w:r>
        <w:rPr>
          <w:rFonts w:ascii="Times New Roman"/>
          <w:b w:val="false"/>
          <w:i/>
          <w:color w:val="000000"/>
          <w:sz w:val="28"/>
        </w:rPr>
        <w:t>      ______________ Ш. Тасмағамбетов</w:t>
      </w:r>
    </w:p>
    <w:bookmarkStart w:name="z5" w:id="2"/>
    <w:p>
      <w:pPr>
        <w:spacing w:after="0"/>
        <w:ind w:left="0"/>
        <w:jc w:val="both"/>
      </w:pPr>
      <w:r>
        <w:rPr>
          <w:rFonts w:ascii="Times New Roman"/>
          <w:b w:val="false"/>
          <w:i w:val="false"/>
          <w:color w:val="000000"/>
          <w:sz w:val="28"/>
        </w:rPr>
        <w:t xml:space="preserve">
Әкімнің 2011 жылғы  </w:t>
      </w:r>
      <w:r>
        <w:br/>
      </w:r>
      <w:r>
        <w:rPr>
          <w:rFonts w:ascii="Times New Roman"/>
          <w:b w:val="false"/>
          <w:i w:val="false"/>
          <w:color w:val="000000"/>
          <w:sz w:val="28"/>
        </w:rPr>
        <w:t xml:space="preserve">
14 қарашадағы     </w:t>
      </w:r>
      <w:r>
        <w:br/>
      </w:r>
      <w:r>
        <w:rPr>
          <w:rFonts w:ascii="Times New Roman"/>
          <w:b w:val="false"/>
          <w:i w:val="false"/>
          <w:color w:val="000000"/>
          <w:sz w:val="28"/>
        </w:rPr>
        <w:t xml:space="preserve">
№ 7 шешіміне     </w:t>
      </w:r>
      <w:r>
        <w:br/>
      </w:r>
      <w:r>
        <w:rPr>
          <w:rFonts w:ascii="Times New Roman"/>
          <w:b w:val="false"/>
          <w:i w:val="false"/>
          <w:color w:val="000000"/>
          <w:sz w:val="28"/>
        </w:rPr>
        <w:t xml:space="preserve">
қосымша        </w:t>
      </w:r>
    </w:p>
    <w:bookmarkEnd w:id="2"/>
    <w:p>
      <w:pPr>
        <w:spacing w:after="0"/>
        <w:ind w:left="0"/>
        <w:jc w:val="left"/>
      </w:pPr>
      <w:r>
        <w:rPr>
          <w:rFonts w:ascii="Times New Roman"/>
          <w:b/>
          <w:i w:val="false"/>
          <w:color w:val="000000"/>
        </w:rPr>
        <w:t xml:space="preserve"> Арқалық қаласының аумағындағы сайлау учаскелері</w:t>
      </w:r>
    </w:p>
    <w:p>
      <w:pPr>
        <w:spacing w:after="0"/>
        <w:ind w:left="0"/>
        <w:jc w:val="both"/>
      </w:pPr>
      <w:r>
        <w:rPr>
          <w:rFonts w:ascii="Times New Roman"/>
          <w:b w:val="false"/>
          <w:i w:val="false"/>
          <w:color w:val="ff0000"/>
          <w:sz w:val="28"/>
        </w:rPr>
        <w:t xml:space="preserve">      Ескерту. Қосымша жаңа редакцияда - Қостанай облысы Арқалық қаласы әкімінің 26.02.2014 </w:t>
      </w:r>
      <w:r>
        <w:rPr>
          <w:rFonts w:ascii="Times New Roman"/>
          <w:b w:val="false"/>
          <w:i w:val="false"/>
          <w:color w:val="ff0000"/>
          <w:sz w:val="28"/>
        </w:rPr>
        <w:t>№ 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 79 - Сайлау учаскесі</w:t>
      </w:r>
      <w:r>
        <w:br/>
      </w:r>
      <w:r>
        <w:rPr>
          <w:rFonts w:ascii="Times New Roman"/>
          <w:b w:val="false"/>
          <w:i w:val="false"/>
          <w:color w:val="000000"/>
          <w:sz w:val="28"/>
        </w:rPr>
        <w:t>
      Арқалық қаласының шекаралары: Маясова көшесі 22, 24, 28, Абай даңғылы 64, 66, 68, 70, 72, Әуелбеков көшесі 16, 24, 28, 30, Ш. Жәнібек көшесі 71, Каирбеков көшесі 23, 56, 58, 70, 76, 80, Горбачев көшесі 57, 59, 61, 65, Дулатов көшесі 56, 58, 60.</w:t>
      </w:r>
    </w:p>
    <w:p>
      <w:pPr>
        <w:spacing w:after="0"/>
        <w:ind w:left="0"/>
        <w:jc w:val="both"/>
      </w:pPr>
      <w:r>
        <w:rPr>
          <w:rFonts w:ascii="Times New Roman"/>
          <w:b w:val="false"/>
          <w:i w:val="false"/>
          <w:color w:val="000000"/>
          <w:sz w:val="28"/>
        </w:rPr>
        <w:t>      № 80 - Сайлау учаскесі</w:t>
      </w:r>
      <w:r>
        <w:br/>
      </w:r>
      <w:r>
        <w:rPr>
          <w:rFonts w:ascii="Times New Roman"/>
          <w:b w:val="false"/>
          <w:i w:val="false"/>
          <w:color w:val="000000"/>
          <w:sz w:val="28"/>
        </w:rPr>
        <w:t>
      Арқалық қаласының шекаралары: Северный тұйық көшесі 5-1, 5-2, 6-2, 6-3, 6-4, 6-5, 6-6, 6-7-8, 7, 8, 9-1, 9-2, 10-1, 10-2, 11-1, 11-2, 12, 13-1, 13-2, 14-1, 14-2, 15-1, 15-2, 16-1, 16-2, 17-1, 17-2, 18-1, 18-2, 19-1, 19-2, 20, 22-1, 22-2, 24-1, 24-2, 26-1, 26-2, 28, 30-1, 30-2, Пионерская көшесі, 2-1, 2-2, 3-1, 3-2, 3-3, 4-1, 4-2, 4-3, 4-4, 6-1, 6-2, 7-1, 7-2, 7а-1, 7а-2, 8-1, 8-2, 9, 10-1, 10-2, 12-1, 12-2, 14-1, 14-2, 16-1, 16-2, 18-1, 18-2, 20-1, 20-2, 22-1, 22-2, 24-1, 24-2, 26-1, 26-2, 28-1, 28-2, 28-3, 30-1, 30-2, 30-3, Полевой тұйық көшесі 2а-1, 2а-2, 2а-3, 2а-4, 2а-5, 2а-6, 2а-8, 2а-9, 3, 4-1, 4-2, 5-1, 5-2, 6-1, 6-2, 7-1, 7-2, 8-1, 8-2, 9-1, 9-2, 10-1, 10-2, 11-1, 11-2, 12-1, 12-2, 13-1, 13-2, 15, 17-1, 17-2, 19-1, 19-2, 21-1, 21-2, 23, Пролетарская көшесі 1-1, 1-2, 3-1, 3-2, 5-1, 5-2, 7-1, 7-2, 8, 9, 11-1, 11-2, 13-1, 13-2, 15, 17-1, 17-2, 17-3, 19-1, 19-2, 19-3, 19-4, 21-1, 21-2, 23-1, 23-2, 25-1, 25-2, 27-1, 27-2, 29-1, 29-2, 31-1, 31-2, 33-1, 33-2, 35-1, 35-2, 37-1, 37-2, 39, Рабочая көшесі 1-1, 1-3, 1-4, 2-1, 2-2, 2-3, 3-1, 3-2, 4-1, 4-2, 4-3, 5-1, 5-2, 6-1, 6-2, 7-1, 7-2, 8-1, 8-2, 9-1, 9-2, 10-1, 10-2, 11-1, 11-2, 12-1, 12-2, 13-1, 13-2, 14-1, 14-2, 15/1, 15/2, 15-1, 15-2, 16-1, 16-2, 17-1, 17-2, 18-1, 18-2, 19-1, 19-2, 20-1, 20-2, 21-1, 21-2, 22-1, 22-2, 23, 24-1, 24-2, 25, 26-1, 26-2, Рудничная көшесі 1-1, 1-2, 2-1, 2-2, 3-1, 3-2, 4-1, 4-2, 5, 6-1, 6-2, 7-1, 7-2, 8-1, 8-2, 9-1, 9-2, 10-1, 10-2, 11-1, 11-2, 12-1, 12-2, 13-1, 13-2, 14/1, 14/2, 14-1, 14-2, 15/1, 15/2, 17-1, 17-2, 18-1, 18-2, 19, 20-1, 20-2, 21, 22-1, 22-2, 23-1, 23-2, 24, 25-1, 25-2, 25-3, 26-1, 26-2, 27-1, 27-2, 28, 29-1, 29-2, 30-1, 30-2, 31-1, 31-2, 32-1, 32-2, 33-1, 33-2, 34-1, 34-2, 35, 36-1, 36-2, 37, 38-1, 38-2, Светлый тұйық көшесі 1, 2-1, 2-2, 3-1, 3-2, 4-1, 4-2, 5-1, 5-2, 6-1, 6-2, 7-1, 7-2, 8-1, 8-2, 9, 11, 12, 13, 14, 24, Северная көшесі 1-1, 1-2, 2-1, 2-3, 3-1, 3-2, 4-1-2, 4-3-4, 5-1, 5-2, 6-1, 6-2, 6-3-4, 7-1, 7-2, 8-1, 8-2, 9-1, 9-2, 11-1, 11-2, 13-1, 13-2, 14, 15-1, 15-2, 17-1, 17-2, 17/1-1, 17/1-2, 19-1, 19-2, 21-1, 21-2, 21/1, 21/2, 23-1, 23-2, 25-1, 25-2, 27-1, 27-2, 29-1, 29-2, 31-1, 31-2, 33-1, 33-2, 33-3, 33-4, 33-5, 33-6-7, 33-8, 33-9, Тургайская көшесі 25-1, 25-2, Кооперативная көшесі 1-1, 1-2, 3-1, 3-2, 4-1, 4-2, 5-1, 5-2, 6-1, 6-2, 7-1, 7-2, 8-1, 8-2, 9-1, 9-2, 10-1, 10-2, 11-1, 11-2, 12-1, 12-2, 13-1, 13-2, 15-1, 15-2, 16-1, 16-2, 16-3, 17-1, 17-2, 17/1, 17/2, 17/3, 18-1, 18-2, 19-1, 19-2, 21-1, 21-2, 22, 23-1, 23-2, 24-1, 24-2, 25, 25-1, 25-2, 26-1, 26-2, 27, 28-1, 28-2, 29-1, 29-2, 30-1, 30-2, 31-1, 31-2, 33-1, 33-2, 34, 35-1, 35-2, 36-1-2, 36-3, 36-4, Элеваторная көшесі 1-1, 1-2, 2-1, 2-2, 3-1, 3-2, 4-1, 4-2, 5-1, 5-2, 6-1, 6-2, 7-1, 7-2, 8-1, 8-2, 9-1, 9-2, 10-1, 10-2, 11-1, 11-2, 12-1, 12-2, 13-1, 13-2, 14-1, 14-2, 15-1, 15-2, 16, 17, 18, 19-1, 19-2, 20-1, 20-2, 21-1, 21-2, 22-1, 22-2, 22/1-1, 22/1-2, 22/2-1, 22/2-2, 23, 24-1, 24-2, 24/1-1, 24/1-2, 25, 26-1, 26-2, 27-1, 27-2, 28-1, 28-2, 29/1-1, 29/1-2, 29/2-1, 29/2-2, 30-1, 30-2, 31, 32-1, 32-2, 33-1, 33-2, 34-1, 34-2, 35-1, 35-2, 36-1, 36-2, 38-1, 38-2, 39-1, 39-2, Ш. Жәнібек көшесі 186-1, 186-2, 186/1, 186/2, 190-1, 190-2, 194, Абай даңғылы 53-1, 53-2, 55, 57, 59, 61, 63, 65, 67, 69, 71-1, 71-2, 77-1, 77-2, 79, 81, 83, 85, 87, 91, 97, 134, 140-1, 140-2, 136а-1, 136а-2,138-1, 138-2, 144/1-19, 144/1-23, 144/1-26, 144/1-27, 142, 144-1, 144-2, 146-1, 146-2, 148-1, 148-2, 150-1, 150-2, 150а-1, 150а-2, 172, Байкадамов көшесі 2-1, 2-2, 3-1, 3-2, 5-1, 5-2, 7-1, 7-2, 9-1, 9-2, 11-1, 11-3, 13-1, 13-2, 15-1, 15-2, 17-1, 17-2, 19-1, 19-2, Мауленов көшесі 2-1, 2-2, Көктем тұйық көшесі 5-1, 5-2, Жастар тұйық көшесі 4-1, 4-2, 6, Шығыс тұйық көшесі 28, Қусаинов көшесі 1-1, 1-2, 2-1, 2-2, 4-1, 4-2, 5, 6-1, 6-2, 7, 8-1, 8-2, 9, 12-1, 12-2, 13, 14, 15, 16, 17, 19, 20, 21, 22-1, 22-2, 23, 25, 27, 29, 30-1, 30-2, 35, 37, 39-1, 39-2, 43-1, 43-2, 45-1, 45-2, 63, 67, 69, 79, Трофимов көшесі 1-1, 1-2, 4, 5, 7, 10-1, 10-2, 11, 12-1, 12-2, 13-1, 13-2, 15, 20, 21, 22, 23, 24, 28, 30, 35, 38, 39, 42, 43, 49, 51, 53, 57, 59, Молодежная көшесі 13-1, 13-2, 15-1, 15-2, Ш. Жәнібек көшесі 105, 132/1, Майкутов көшесі 18.</w:t>
      </w:r>
    </w:p>
    <w:p>
      <w:pPr>
        <w:spacing w:after="0"/>
        <w:ind w:left="0"/>
        <w:jc w:val="both"/>
      </w:pPr>
      <w:r>
        <w:rPr>
          <w:rFonts w:ascii="Times New Roman"/>
          <w:b w:val="false"/>
          <w:i w:val="false"/>
          <w:color w:val="000000"/>
          <w:sz w:val="28"/>
        </w:rPr>
        <w:t>      № 81 - Сайлау учаскесі</w:t>
      </w:r>
      <w:r>
        <w:br/>
      </w:r>
      <w:r>
        <w:rPr>
          <w:rFonts w:ascii="Times New Roman"/>
          <w:b w:val="false"/>
          <w:i w:val="false"/>
          <w:color w:val="000000"/>
          <w:sz w:val="28"/>
        </w:rPr>
        <w:t>
      Шекаралары: Қызыл-Жұлдыз ауылының шекаралары.</w:t>
      </w:r>
    </w:p>
    <w:p>
      <w:pPr>
        <w:spacing w:after="0"/>
        <w:ind w:left="0"/>
        <w:jc w:val="both"/>
      </w:pPr>
      <w:r>
        <w:rPr>
          <w:rFonts w:ascii="Times New Roman"/>
          <w:b w:val="false"/>
          <w:i w:val="false"/>
          <w:color w:val="000000"/>
          <w:sz w:val="28"/>
        </w:rPr>
        <w:t>      № 82 - Сайлау учаскесі</w:t>
      </w:r>
      <w:r>
        <w:br/>
      </w:r>
      <w:r>
        <w:rPr>
          <w:rFonts w:ascii="Times New Roman"/>
          <w:b w:val="false"/>
          <w:i w:val="false"/>
          <w:color w:val="000000"/>
          <w:sz w:val="28"/>
        </w:rPr>
        <w:t>
      Родина ауылының шекаралары: Приозерная көшесі 2, 3, 4, 6, 9, 10, 11, 12, 13, 14, 15, 17, 19, 21, 23, 27, Озерная көшесі 1, 1а, 2, 3, 4, 5, 6, 7, 8, 9, 10, 11, 12, 13, 14, 15, 16, 17, 18, 19, 20, 21, 22, 23, 24, 25, 26, 27, 28, 30, 31, 32, Гагарин көшесі 1, 2, 3, 4, 5, 6, 7, 8, 9, 10, 11, 12, 13, 14, 15, 16, 18, 20, 21, 23, 25, 27, 29, 30, 31, 32, 34, 36, 40, Маметова көшесі 3, 4, 5, 6, 8, 9, 10, 12, Степная көшесі 1, 2, 2а, 3, 4, 4а, 5, 6, 7, 8, Космонавтов көшесі 1, 2, 3, 4, 5, 6, 7, 8, 9, 10, 11, 12, 13, 14, 15, 16, 17, 18, 19, 20, 21, 22, Молодежная көшесі 1, 2, 3, 4, 5, 6,7, 8, 9, 10, 11, 12, 13, 14, 15, 16, 17, 18, 20, 21, 22, 24, Строителей көшесі, 1,2,3,4, Целинная көшесі, 1, 2, 3, 4, 5, 6, 7, 8, 9, 11, 13, 15, Пионерская көшесі 1, 2, 3, 5, 11, 15, Молдагулова көшесі 2, 4, 5, 6, 7, 8, 9, 10, 11, 12, 13, 14, 15, 16, 17, Советская көшесі 1, 3, 4, 5, 6, 8, 10, 12, 13, 21, 23, 25, Наурыз көшесі 1, 2, 3, 4, 5, 6, 7, 8, 9, 10, 11, 12, 13, Мира көшесі 3, 5, 7, 8, 9, 10, 11, 12, 13, 14, 16, 18, 20, 21, 22, 23, 24, 26, 31, 34, 35, 36, 38, Амангелді көшесі 1, 2, 3, 4, 5, 6, 7, 9, 10, 11, 12, 13, 14, 15, 17, 19, 21, 23, Ленин көшесі 1, 5, 7, 9, 11, 13, 17, 19, 21, 23, 25, Квартальная көшесі 10, Северная көшесі 1, 2, 3, 4, 5, 6, 7, 8, 9, 10, 11, 12, 13, 14, 15, 16, 17, 18, Абая көшесі 13, 14, 15, Иманов көшесі 29, Жангелдин көшесі 6, 11, 15, Джамбул көшесі 3, 4, 8, 9, 10, 11, 12, 13, 14, 15, 16, 17, 18, 19, 20, 21, 25, 26, 27, 28, 29, 30, Баймагамбетов көшесі 1, 2, 4, Жандосов көшесі 16, 18, 22, 24, 29, 30, 32, Ауезов көшесі 9, 11, 13, 14, 15, 16, 17, 19, 21, 24, 25, 27, 28, 29, 30, Байтурсынов көшесі 1, 2, 3, Энергетиктер көшесі 1, 2, 3, 4, 5, 6, 7, 8, 9, 10, 11, 12, 13, 14, 15, 16, 17, 18, 20, 21, 23, Энтузиастов көшесі 1, 2, 3, 4, 5, 6, 7, 8, 9, 10, 11, 12, 13, 14, 15.</w:t>
      </w:r>
    </w:p>
    <w:p>
      <w:pPr>
        <w:spacing w:after="0"/>
        <w:ind w:left="0"/>
        <w:jc w:val="both"/>
      </w:pPr>
      <w:r>
        <w:rPr>
          <w:rFonts w:ascii="Times New Roman"/>
          <w:b w:val="false"/>
          <w:i w:val="false"/>
          <w:color w:val="000000"/>
          <w:sz w:val="28"/>
        </w:rPr>
        <w:t>      № 83 - Сайлау учаскесі</w:t>
      </w:r>
      <w:r>
        <w:br/>
      </w:r>
      <w:r>
        <w:rPr>
          <w:rFonts w:ascii="Times New Roman"/>
          <w:b w:val="false"/>
          <w:i w:val="false"/>
          <w:color w:val="000000"/>
          <w:sz w:val="28"/>
        </w:rPr>
        <w:t>
      Қайыңды ауылының шекаралары.</w:t>
      </w:r>
    </w:p>
    <w:p>
      <w:pPr>
        <w:spacing w:after="0"/>
        <w:ind w:left="0"/>
        <w:jc w:val="both"/>
      </w:pPr>
      <w:r>
        <w:rPr>
          <w:rFonts w:ascii="Times New Roman"/>
          <w:b w:val="false"/>
          <w:i w:val="false"/>
          <w:color w:val="000000"/>
          <w:sz w:val="28"/>
        </w:rPr>
        <w:t>      № 84 - Сайлау учаскесі</w:t>
      </w:r>
      <w:r>
        <w:br/>
      </w:r>
      <w:r>
        <w:rPr>
          <w:rFonts w:ascii="Times New Roman"/>
          <w:b w:val="false"/>
          <w:i w:val="false"/>
          <w:color w:val="000000"/>
          <w:sz w:val="28"/>
        </w:rPr>
        <w:t>
      Алуа ауылының шекаралары.</w:t>
      </w:r>
    </w:p>
    <w:p>
      <w:pPr>
        <w:spacing w:after="0"/>
        <w:ind w:left="0"/>
        <w:jc w:val="both"/>
      </w:pPr>
      <w:r>
        <w:rPr>
          <w:rFonts w:ascii="Times New Roman"/>
          <w:b w:val="false"/>
          <w:i w:val="false"/>
          <w:color w:val="000000"/>
          <w:sz w:val="28"/>
        </w:rPr>
        <w:t>      № 85 - Сайлау учаскесі</w:t>
      </w:r>
      <w:r>
        <w:br/>
      </w:r>
      <w:r>
        <w:rPr>
          <w:rFonts w:ascii="Times New Roman"/>
          <w:b w:val="false"/>
          <w:i w:val="false"/>
          <w:color w:val="000000"/>
          <w:sz w:val="28"/>
        </w:rPr>
        <w:t>
      Аққошқар ауылының шекаралары.</w:t>
      </w:r>
    </w:p>
    <w:p>
      <w:pPr>
        <w:spacing w:after="0"/>
        <w:ind w:left="0"/>
        <w:jc w:val="both"/>
      </w:pPr>
      <w:r>
        <w:rPr>
          <w:rFonts w:ascii="Times New Roman"/>
          <w:b w:val="false"/>
          <w:i w:val="false"/>
          <w:color w:val="000000"/>
          <w:sz w:val="28"/>
        </w:rPr>
        <w:t>      № 86 - Сайлау учаскесі</w:t>
      </w:r>
      <w:r>
        <w:br/>
      </w:r>
      <w:r>
        <w:rPr>
          <w:rFonts w:ascii="Times New Roman"/>
          <w:b w:val="false"/>
          <w:i w:val="false"/>
          <w:color w:val="000000"/>
          <w:sz w:val="28"/>
        </w:rPr>
        <w:t>
      Көктау ауылының шекаралары.</w:t>
      </w:r>
    </w:p>
    <w:p>
      <w:pPr>
        <w:spacing w:after="0"/>
        <w:ind w:left="0"/>
        <w:jc w:val="both"/>
      </w:pPr>
      <w:r>
        <w:rPr>
          <w:rFonts w:ascii="Times New Roman"/>
          <w:b w:val="false"/>
          <w:i w:val="false"/>
          <w:color w:val="000000"/>
          <w:sz w:val="28"/>
        </w:rPr>
        <w:t>      № 87 - Сайлау учаскесі</w:t>
      </w:r>
      <w:r>
        <w:br/>
      </w:r>
      <w:r>
        <w:rPr>
          <w:rFonts w:ascii="Times New Roman"/>
          <w:b w:val="false"/>
          <w:i w:val="false"/>
          <w:color w:val="000000"/>
          <w:sz w:val="28"/>
        </w:rPr>
        <w:t>
      Ашутасты ауылының шекаралары.</w:t>
      </w:r>
    </w:p>
    <w:p>
      <w:pPr>
        <w:spacing w:after="0"/>
        <w:ind w:left="0"/>
        <w:jc w:val="both"/>
      </w:pPr>
      <w:r>
        <w:rPr>
          <w:rFonts w:ascii="Times New Roman"/>
          <w:b w:val="false"/>
          <w:i w:val="false"/>
          <w:color w:val="000000"/>
          <w:sz w:val="28"/>
        </w:rPr>
        <w:t>      № 88 - Сайлау учаскесі</w:t>
      </w:r>
      <w:r>
        <w:br/>
      </w:r>
      <w:r>
        <w:rPr>
          <w:rFonts w:ascii="Times New Roman"/>
          <w:b w:val="false"/>
          <w:i w:val="false"/>
          <w:color w:val="000000"/>
          <w:sz w:val="28"/>
        </w:rPr>
        <w:t>
      Аңғар ауылының шекаралары.</w:t>
      </w:r>
    </w:p>
    <w:p>
      <w:pPr>
        <w:spacing w:after="0"/>
        <w:ind w:left="0"/>
        <w:jc w:val="both"/>
      </w:pPr>
      <w:r>
        <w:rPr>
          <w:rFonts w:ascii="Times New Roman"/>
          <w:b w:val="false"/>
          <w:i w:val="false"/>
          <w:color w:val="000000"/>
          <w:sz w:val="28"/>
        </w:rPr>
        <w:t>      № 89 - Сайлау учаскесі</w:t>
      </w:r>
      <w:r>
        <w:br/>
      </w:r>
      <w:r>
        <w:rPr>
          <w:rFonts w:ascii="Times New Roman"/>
          <w:b w:val="false"/>
          <w:i w:val="false"/>
          <w:color w:val="000000"/>
          <w:sz w:val="28"/>
        </w:rPr>
        <w:t>
      Айдар ауылының шекаралары.</w:t>
      </w:r>
    </w:p>
    <w:p>
      <w:pPr>
        <w:spacing w:after="0"/>
        <w:ind w:left="0"/>
        <w:jc w:val="both"/>
      </w:pPr>
      <w:r>
        <w:rPr>
          <w:rFonts w:ascii="Times New Roman"/>
          <w:b w:val="false"/>
          <w:i w:val="false"/>
          <w:color w:val="000000"/>
          <w:sz w:val="28"/>
        </w:rPr>
        <w:t>      № 90 - Сайлау учаскесі</w:t>
      </w:r>
      <w:r>
        <w:br/>
      </w:r>
      <w:r>
        <w:rPr>
          <w:rFonts w:ascii="Times New Roman"/>
          <w:b w:val="false"/>
          <w:i w:val="false"/>
          <w:color w:val="000000"/>
          <w:sz w:val="28"/>
        </w:rPr>
        <w:t>
      Восточный ауылының шекаралары.</w:t>
      </w:r>
    </w:p>
    <w:p>
      <w:pPr>
        <w:spacing w:after="0"/>
        <w:ind w:left="0"/>
        <w:jc w:val="both"/>
      </w:pPr>
      <w:r>
        <w:rPr>
          <w:rFonts w:ascii="Times New Roman"/>
          <w:b w:val="false"/>
          <w:i w:val="false"/>
          <w:color w:val="000000"/>
          <w:sz w:val="28"/>
        </w:rPr>
        <w:t>      № 91 - Сайлау учаскесі</w:t>
      </w:r>
      <w:r>
        <w:br/>
      </w:r>
      <w:r>
        <w:rPr>
          <w:rFonts w:ascii="Times New Roman"/>
          <w:b w:val="false"/>
          <w:i w:val="false"/>
          <w:color w:val="000000"/>
          <w:sz w:val="28"/>
        </w:rPr>
        <w:t>
      Үштөбе ауылының шекаралары.</w:t>
      </w:r>
    </w:p>
    <w:p>
      <w:pPr>
        <w:spacing w:after="0"/>
        <w:ind w:left="0"/>
        <w:jc w:val="both"/>
      </w:pPr>
      <w:r>
        <w:rPr>
          <w:rFonts w:ascii="Times New Roman"/>
          <w:b w:val="false"/>
          <w:i w:val="false"/>
          <w:color w:val="000000"/>
          <w:sz w:val="28"/>
        </w:rPr>
        <w:t>      № 92 - Сайлау учаскесі</w:t>
      </w:r>
      <w:r>
        <w:br/>
      </w:r>
      <w:r>
        <w:rPr>
          <w:rFonts w:ascii="Times New Roman"/>
          <w:b w:val="false"/>
          <w:i w:val="false"/>
          <w:color w:val="000000"/>
          <w:sz w:val="28"/>
        </w:rPr>
        <w:t>
      Фурманов ауылының шекаралары.</w:t>
      </w:r>
    </w:p>
    <w:p>
      <w:pPr>
        <w:spacing w:after="0"/>
        <w:ind w:left="0"/>
        <w:jc w:val="both"/>
      </w:pPr>
      <w:r>
        <w:rPr>
          <w:rFonts w:ascii="Times New Roman"/>
          <w:b w:val="false"/>
          <w:i w:val="false"/>
          <w:color w:val="000000"/>
          <w:sz w:val="28"/>
        </w:rPr>
        <w:t>      № 93 - Сайлау учаскесі</w:t>
      </w:r>
      <w:r>
        <w:br/>
      </w:r>
      <w:r>
        <w:rPr>
          <w:rFonts w:ascii="Times New Roman"/>
          <w:b w:val="false"/>
          <w:i w:val="false"/>
          <w:color w:val="000000"/>
          <w:sz w:val="28"/>
        </w:rPr>
        <w:t>
      Матросов ауылының шекаралары.</w:t>
      </w:r>
    </w:p>
    <w:p>
      <w:pPr>
        <w:spacing w:after="0"/>
        <w:ind w:left="0"/>
        <w:jc w:val="both"/>
      </w:pPr>
      <w:r>
        <w:rPr>
          <w:rFonts w:ascii="Times New Roman"/>
          <w:b w:val="false"/>
          <w:i w:val="false"/>
          <w:color w:val="000000"/>
          <w:sz w:val="28"/>
        </w:rPr>
        <w:t>      № 94 - Сайлау учаскесі</w:t>
      </w:r>
      <w:r>
        <w:br/>
      </w:r>
      <w:r>
        <w:rPr>
          <w:rFonts w:ascii="Times New Roman"/>
          <w:b w:val="false"/>
          <w:i w:val="false"/>
          <w:color w:val="000000"/>
          <w:sz w:val="28"/>
        </w:rPr>
        <w:t>
      Целинный ауылының шекаралары.</w:t>
      </w:r>
    </w:p>
    <w:p>
      <w:pPr>
        <w:spacing w:after="0"/>
        <w:ind w:left="0"/>
        <w:jc w:val="both"/>
      </w:pPr>
      <w:r>
        <w:rPr>
          <w:rFonts w:ascii="Times New Roman"/>
          <w:b w:val="false"/>
          <w:i w:val="false"/>
          <w:color w:val="000000"/>
          <w:sz w:val="28"/>
        </w:rPr>
        <w:t>      № 95 - Сайлау учаскесі</w:t>
      </w:r>
      <w:r>
        <w:br/>
      </w:r>
      <w:r>
        <w:rPr>
          <w:rFonts w:ascii="Times New Roman"/>
          <w:b w:val="false"/>
          <w:i w:val="false"/>
          <w:color w:val="000000"/>
          <w:sz w:val="28"/>
        </w:rPr>
        <w:t>
      Молодежный ауылының шекаралары.</w:t>
      </w:r>
    </w:p>
    <w:p>
      <w:pPr>
        <w:spacing w:after="0"/>
        <w:ind w:left="0"/>
        <w:jc w:val="both"/>
      </w:pPr>
      <w:r>
        <w:rPr>
          <w:rFonts w:ascii="Times New Roman"/>
          <w:b w:val="false"/>
          <w:i w:val="false"/>
          <w:color w:val="000000"/>
          <w:sz w:val="28"/>
        </w:rPr>
        <w:t>      № 96 - Сайлау учаскесі</w:t>
      </w:r>
      <w:r>
        <w:br/>
      </w:r>
      <w:r>
        <w:rPr>
          <w:rFonts w:ascii="Times New Roman"/>
          <w:b w:val="false"/>
          <w:i w:val="false"/>
          <w:color w:val="000000"/>
          <w:sz w:val="28"/>
        </w:rPr>
        <w:t>
      Жалғызтал ауылының шекаралары.</w:t>
      </w:r>
    </w:p>
    <w:p>
      <w:pPr>
        <w:spacing w:after="0"/>
        <w:ind w:left="0"/>
        <w:jc w:val="both"/>
      </w:pPr>
      <w:r>
        <w:rPr>
          <w:rFonts w:ascii="Times New Roman"/>
          <w:b w:val="false"/>
          <w:i w:val="false"/>
          <w:color w:val="000000"/>
          <w:sz w:val="28"/>
        </w:rPr>
        <w:t>      № 97 - Сайлау учаскесі</w:t>
      </w:r>
      <w:r>
        <w:br/>
      </w:r>
      <w:r>
        <w:rPr>
          <w:rFonts w:ascii="Times New Roman"/>
          <w:b w:val="false"/>
          <w:i w:val="false"/>
          <w:color w:val="000000"/>
          <w:sz w:val="28"/>
        </w:rPr>
        <w:t>
      Жаңақала ауылының шекаралары.</w:t>
      </w:r>
    </w:p>
    <w:p>
      <w:pPr>
        <w:spacing w:after="0"/>
        <w:ind w:left="0"/>
        <w:jc w:val="both"/>
      </w:pPr>
      <w:r>
        <w:rPr>
          <w:rFonts w:ascii="Times New Roman"/>
          <w:b w:val="false"/>
          <w:i w:val="false"/>
          <w:color w:val="000000"/>
          <w:sz w:val="28"/>
        </w:rPr>
        <w:t>      № 98 - Сайлау учаскесі</w:t>
      </w:r>
      <w:r>
        <w:br/>
      </w:r>
      <w:r>
        <w:rPr>
          <w:rFonts w:ascii="Times New Roman"/>
          <w:b w:val="false"/>
          <w:i w:val="false"/>
          <w:color w:val="000000"/>
          <w:sz w:val="28"/>
        </w:rPr>
        <w:t>
      Екідің ауылының шекаралары.</w:t>
      </w:r>
    </w:p>
    <w:p>
      <w:pPr>
        <w:spacing w:after="0"/>
        <w:ind w:left="0"/>
        <w:jc w:val="both"/>
      </w:pPr>
      <w:r>
        <w:rPr>
          <w:rFonts w:ascii="Times New Roman"/>
          <w:b w:val="false"/>
          <w:i w:val="false"/>
          <w:color w:val="000000"/>
          <w:sz w:val="28"/>
        </w:rPr>
        <w:t>      № 99 - Сайлау учаскесі</w:t>
      </w:r>
      <w:r>
        <w:br/>
      </w:r>
      <w:r>
        <w:rPr>
          <w:rFonts w:ascii="Times New Roman"/>
          <w:b w:val="false"/>
          <w:i w:val="false"/>
          <w:color w:val="000000"/>
          <w:sz w:val="28"/>
        </w:rPr>
        <w:t>
      Арқалық қаласының шекаралары: Сатпаев көшесі, 1-1, 1-2, 2-1, 2-2, 3-1, 3-2, 4-1, 4-2, 5-1, 5-2, 6-1, 6-2, 7, 7/1, 7/2, 8-1, 8-2, 9/1, 9а, 9, 10, 11, 12-1, 13, 14, 15, 17, 19, 20-1, 20-2, 21, 22-1, 22-2, 23, 24, 25-1, 25-2, 27, 29, 31, 33, Павлов көшесі 1, 3, 4, 5, 6, 7, 8, 9, 10, 11, 12, 13, 15, 16, 17, 18, 19, 20, 21, 22, 23, 24, 25, 26, 27, 27а, 28, 29а, 29, 30, 31, 32, 32а, 33, 34, 35, 36, 37, 38, 39, 40, 41, 42, 43,45, 46, 47, 51, 53, 54, 55, 56, 57, 58, 59, 60, 61, 62, 63, 64, 65, 66, 67, 69, 70, 71, 72, 73, 68, Октябрьская көшесі 1-1, 1-2, 2-1, 2-2, 3-1, 3-2, 4-1, 4-2, 5-1, 5-2, 6-1, 6-2, 7-1, 7-2, 8-1, 9-1, 9-2, 10-1, 10-2, 11, 11-1, 12-1, 12-2, 13, 14-1 14-2, Крупская көшесі, 5, 7, 9, 11, 13, 15, 17-1, 17-2, 18-1, 18-2, 22, 24, 24а, Джангельдин көшесі 1а, 1б, 2, 3, 4, 5, 7а, 7б, 8, 9, 10, 11, 12, 13, 14, 15, 16, 17, 18, 19, 20, 21, 22, 23, 24, 25, 26, 27, 28, 29, 30, 31, 32, 33, 34, 36, 38, 39, 41, 42, 40, 44, 43, 45, 47, 47а, 48, 49, 50, 51, 53, 54, 55, 56, 57, 58, 59, 60, 60/1, 61, 62, 63, 64, 65, 66, 67, Автомобилистов көшесі 8, 10, 12-1, 12-2, 14-1, 14-2, 18-1, 18-2, 20-1, 20-2, 24-1, 24-2, 26-1, 26-2, Красноармейская көшесі 4, 6, 7, 8, 9, 10, 11, 12, 13, 14, 15, 16, Партизанская көшесі 6, 8, 9, 11, 12, 13, 14, Талгат Баймаганбетов көшесі 2, 2а, 3, 4, 5, 6, 7, 8, 9, 10, 11, 12, 13, 14, 15, 16, 17, 18, 20, 21, 22, 23, 24, 25, 27, 28, 29, 30, 31, 32, 33, 34, 35, 36, 37, 38, 39, 39/2, 40, 41, 42, 43, 45, 47, 48, 49, 50, 51, 52, 53, 54, 55, 56, 57, 58, 59, 60, 61, 62, 63, 64, 65, 66, 67, 70, 72, 73, 76, Молодежная көшесі, 12, 13, 14, 15, 16, 17, 19, 21, 41, 42, 45, 48, 49, 52, 63, 64, Садовая көшесі 5, 7, 9, 11, 15, 16, 17, 19, 21, 23, 27, 29, 31, Нұрғали және Назипа Кұлжановтар көшесі, 2, 3, 7, 8, 9, 10, 12, 13, 14, 15, 17, 18, 19, 20, 21, 22, 24, 25, 26, 27, 28, 30, 31, 31а, 32, 32а, 33, 33а, 33б, 34, 34/1, 34б, 34в, 35-1, 35-2, 36, 37, 38, 38а, 38б, 38в, 39-1, 39-2, 41, 42, 42а, 46, 47, 49, 50а, 51, 52, 53, 54, 55, 57, 58, 58а, 59, 62, 64, 66, 67, 68, Первомайская көшесі 1, 2, 3, 4, 5, 6, 7, 9, 9/1, 11, 12, 13, 14, 15, 16, 17, 18, 19, 20, 21, 22, 23, 24, 25, 26, 27, 29, 30, 32, 32а, 34, 34а, 34б, 34/2, 36, 36/2, 38, 38/2, 40, 40/1, 40/2, 41, 43, 44, 45, 46, 46/2, 47, 48, 48/2, 49, 50, 51, 52, 53, 54, 54/1, 55, 56, 57, 59, 61, 63, 67, 67/1, 69, 69/1, 71, 73, 75, 77, Кальменов көшесі, 1-1, 1-2, 1-4, 2-1, 2-2, 3-1, 3-2, 3-3, 3-4, 4-1, 4-2, 6-1, 6-2, Демченко көшесі, 57-1, 57-2, 59-1, 59-2, 64-1, 64-2, 68-1, 68-2, Киевская көшесі, 1, 2, 3, 4, 5, 6, 7, 8, 9, 10, 11, 12, 13, 14, 15, 16, 17, 18, 19, 20, 21, 22, 23, 24, 25, 26, 27, 28, 29, 30, 31, 32, 33, 34, Целинная көшесі 1, 2, 2/1, 3, 4, 5, 6, 7, 8, 9, 10, 11, 12, 13, 14, 15, 16, 17, 18, 19, 20, 21, 22, 23, 24, 25, 26, 27, 28, Летняя көшесі 1, 2, 3, 4, 5, 6, 7, 8, 9, 10, 11, 12, 13, 14, 15, 16, 17, 18, 19, 20, 21, 22, 23, 24, Степная көшесі, 1, 2, 3, 4, 5, 6, 7, 8, 9, 10, 11, 12, 13, 14, 15, 16, 17, 18, 19, 20, 21, 22, 23, 24, Приозерная көшесі 1, 1а, 2, 6, 14а, 16, 20, 22, 26, 26а, Кейкі-Батыр Көкембайұлы көшесі 1, 2, 3, 4, 5, 6, 7, 8, 9, 10, 11, 12, 13, 14, 15, 16, 17, 18, 19, 20, 21, 22, 23, 24, 25, 26, 27, 28, 29, 30, 31, 32, 33, 34, 35, 36, 37, 38, 39, 40, 41, 42, 43, 44, 45, 46, 47, 47а, 48, 49, 50, 51, 52, 53, 54, 55, 56, 57, 58, 59, 60, 61, 62, 63, 64, 65, 66, 67, 68, 69, 71, 73, Озерная көшесі 2, 4, 6, 8, 10, 12, 14, 16, 15, 20, 20/1, 22, 24, 26, 28, 30, 32, 34, 36.</w:t>
      </w:r>
    </w:p>
    <w:p>
      <w:pPr>
        <w:spacing w:after="0"/>
        <w:ind w:left="0"/>
        <w:jc w:val="both"/>
      </w:pPr>
      <w:r>
        <w:rPr>
          <w:rFonts w:ascii="Times New Roman"/>
          <w:b w:val="false"/>
          <w:i w:val="false"/>
          <w:color w:val="000000"/>
          <w:sz w:val="28"/>
        </w:rPr>
        <w:t>      № 100 - Сайлау учаскесі</w:t>
      </w:r>
      <w:r>
        <w:br/>
      </w:r>
      <w:r>
        <w:rPr>
          <w:rFonts w:ascii="Times New Roman"/>
          <w:b w:val="false"/>
          <w:i w:val="false"/>
          <w:color w:val="000000"/>
          <w:sz w:val="28"/>
        </w:rPr>
        <w:t>
      Арқалық қаласының шекаралары: Нагорная көшесі, 1-1, 1-2, 2-1, 2-2, Огородная көшесі, 1-1, 1-2, 2-1, 2-2, 3-1, 3-2, 4-1, 4-2, 5-1, 5-2, 6-1, 6-2, 7-1, 7-2, 8-1, 8-2, 9-1, 9-2, 10-1, 10-2, 11-1, 11-2, 12-1, 12-2, 13-1, 13-2, 14-1, 14-2, 16-1, 16-2, 18-1, 18-2, Ауезов көшесі 1-1, 1-2, 2а-1, 2а-2, 2-1, 2-2, 2/1-1, 2/1-2, 2/1-3, 3-1, 3-2, 5-1, 5-2, 6-1, 6-2, 7-1, 7-2, 8/1-1, 8/1-2, 9-1, 9-2, 10-1, 10-2, 11-1, 11-2, 13-1, 13-2, 14-1, 14-2, 16-1, 16-2, 17-1, 17-2, 18-1, 18-2, 19-1, 19-2, 20-1, 20-2, Гастелло көшесі 1-1, 1-3, 2-1, 2-2, 5-1, 5-2, 6-1, 6-2, 8-1, 8-2, 9-1, 9-2, 12-1, 12-2, 14-1, 14-2, 15-1, 15-2, 16-2, 17-1, 17-2, Дорожная көшесі 1-1, 1-2, 2-1, 2-2, 5-1, 5-2, 6-1, 6-2, 7-2, 8-1, 8-2, 9-1, 14-1, 14-2, 20, Дубинин көшесі 1-1, 1-2, 3-1, 3-2, 5-1, 5-3, 9, 11, 13-1, 13-2, 15, 15-2, 15-3, 15-4, Кольцевая көшесі 1-1, 1-2, 2-1, 2-2, 4-1, 4-2, 4а-1, 4а-2, 6-1, 6-2, Ленинградская көшесі 1-1, 1-2, 2-1, 2-2, 3-1, 3-2, 4-1, 4-2, 5-1, 5-2, 6-1, 6-2, 7-1, 7-2, 8-1, 8-2, 9-1, 9-2, Лесная көшесі 3-1, 3-2, 3-3, 3-4, 4-1, 4-2, 5-1, 5-2, 8-1, 8-2, 10-1, 10-2, 11-1, 11-2, 12-1, 12-2, 13-1, 13-2, 14-1, 14-2, 16-1, 16-2, 17-1, 17-2,18-1, 18-2, Матросов көшесі 1-1, 1-2, 3-1, 3-2, 7-1, 7-2, 9-1, 9-2, 11-1, 11-2, Московская көшесі 2-1, 2-2, 3-1, 3-2, 4-1, 4-2, 5-1, 5-2, 7-1, 7-2, 9-1, 9-2, 11-1, 11-2, 13-1, 13-2, 14-1, 14-2, 16-1, 16-2, 18-1, 18-2, 20-1, 20-2, Муканов көшесі 9-1, 9-2, 11-1, 11-2, 13-1, 13-2, 15-1, 15-2, 16-1, 16-2, 18-1, 18-2, 19-1, 19-2, 20-1, 20-2, 21-1, 21-2, 22-1, 22-2, Акбидай кенті, Школьная көшесі 1-1, 1-2, 2-1, 2-2, 3-1, 3-2, 8-1, 8-2, 10-1, 10-2, Целинная көшесі 4-1, 4-2, 6-1, 6-2, 8-1, 8-2, 10-1, 10-2, Хлеборобов көшесі, 1-1, 1-2, 2-1, 2-2, 3-1, 3-2, 4-1, 4-2, 5-1, 5-2, 6-1, 7-1, 7-2, 8-1, 8-2, 9-1, 9-2, Малиновая көшесі 1-1, 1-2, 2-1, 2-2, 3-1, 3-2, 4-1, 4-2, 5-1, 5-2, 6-1, 6-2, 7-1, 7-2, 8-1, 8-2, 10-1, 10-2, Пятилетка көшесі 9-1, 9-2.</w:t>
      </w:r>
    </w:p>
    <w:p>
      <w:pPr>
        <w:spacing w:after="0"/>
        <w:ind w:left="0"/>
        <w:jc w:val="both"/>
      </w:pPr>
      <w:r>
        <w:rPr>
          <w:rFonts w:ascii="Times New Roman"/>
          <w:b w:val="false"/>
          <w:i w:val="false"/>
          <w:color w:val="000000"/>
          <w:sz w:val="28"/>
        </w:rPr>
        <w:t>      № 101 - Сайлау учаскесі</w:t>
      </w:r>
      <w:r>
        <w:br/>
      </w:r>
      <w:r>
        <w:rPr>
          <w:rFonts w:ascii="Times New Roman"/>
          <w:b w:val="false"/>
          <w:i w:val="false"/>
          <w:color w:val="000000"/>
          <w:sz w:val="28"/>
        </w:rPr>
        <w:t>
      Мирный ауылының шекаралары.</w:t>
      </w:r>
    </w:p>
    <w:p>
      <w:pPr>
        <w:spacing w:after="0"/>
        <w:ind w:left="0"/>
        <w:jc w:val="both"/>
      </w:pPr>
      <w:r>
        <w:rPr>
          <w:rFonts w:ascii="Times New Roman"/>
          <w:b w:val="false"/>
          <w:i w:val="false"/>
          <w:color w:val="000000"/>
          <w:sz w:val="28"/>
        </w:rPr>
        <w:t>      № 102 - Сайлау учаскесі</w:t>
      </w:r>
      <w:r>
        <w:br/>
      </w:r>
      <w:r>
        <w:rPr>
          <w:rFonts w:ascii="Times New Roman"/>
          <w:b w:val="false"/>
          <w:i w:val="false"/>
          <w:color w:val="000000"/>
          <w:sz w:val="28"/>
        </w:rPr>
        <w:t>
      Арқалық қаласының шекаралары: Қозыбаев көшесі 5, 13, 23, 28, 29, 31, 32, 33, 34, 35, Абай даңғылы 48, 50, 54, 56, Маясова көшесі 5, Демченко көшесі, 31, 33, Ш. Жәнібек көшесі 55, 57, 59, 65, Горбачев көшесі 37, 45, 55, 55/1, Каирбеков көшесі 21,52,  Молодежный шағын ауданы 1, 2, 6.</w:t>
      </w:r>
    </w:p>
    <w:p>
      <w:pPr>
        <w:spacing w:after="0"/>
        <w:ind w:left="0"/>
        <w:jc w:val="both"/>
      </w:pPr>
      <w:r>
        <w:rPr>
          <w:rFonts w:ascii="Times New Roman"/>
          <w:b w:val="false"/>
          <w:i w:val="false"/>
          <w:color w:val="000000"/>
          <w:sz w:val="28"/>
        </w:rPr>
        <w:t>      № 103 - Сайлау учаскесі</w:t>
      </w:r>
      <w:r>
        <w:br/>
      </w:r>
      <w:r>
        <w:rPr>
          <w:rFonts w:ascii="Times New Roman"/>
          <w:b w:val="false"/>
          <w:i w:val="false"/>
          <w:color w:val="000000"/>
          <w:sz w:val="28"/>
        </w:rPr>
        <w:t>
      Арқалық қаласының шекаралары: Әуелбеков көшесі 11/1. Ш. Жәнібек көшесі, 73, 75, 77, 79, 83, 83/1, 90, 90а, Маясова көшесі 17, 19, 23, 36, 38, 40, Абай даңғылы 76, 78, 82.</w:t>
      </w:r>
    </w:p>
    <w:p>
      <w:pPr>
        <w:spacing w:after="0"/>
        <w:ind w:left="0"/>
        <w:jc w:val="both"/>
      </w:pPr>
      <w:r>
        <w:rPr>
          <w:rFonts w:ascii="Times New Roman"/>
          <w:b w:val="false"/>
          <w:i w:val="false"/>
          <w:color w:val="000000"/>
          <w:sz w:val="28"/>
        </w:rPr>
        <w:t>      № 104 - Сайлау учаскесі</w:t>
      </w:r>
      <w:r>
        <w:br/>
      </w:r>
      <w:r>
        <w:rPr>
          <w:rFonts w:ascii="Times New Roman"/>
          <w:b w:val="false"/>
          <w:i w:val="false"/>
          <w:color w:val="000000"/>
          <w:sz w:val="28"/>
        </w:rPr>
        <w:t>
      Арқалық қаласының шекаралары: Маясова көшесі 25, 27, 42, 44, Ш. Жәнібек көшесі 85, 87, 89, Абай даңғылы 80, 90, 92, Әуелбеков көшесі 32.</w:t>
      </w:r>
    </w:p>
    <w:p>
      <w:pPr>
        <w:spacing w:after="0"/>
        <w:ind w:left="0"/>
        <w:jc w:val="both"/>
      </w:pPr>
      <w:r>
        <w:rPr>
          <w:rFonts w:ascii="Times New Roman"/>
          <w:b w:val="false"/>
          <w:i w:val="false"/>
          <w:color w:val="000000"/>
          <w:sz w:val="28"/>
        </w:rPr>
        <w:t>      № 105 - Сайлау учаскесі</w:t>
      </w:r>
      <w:r>
        <w:br/>
      </w:r>
      <w:r>
        <w:rPr>
          <w:rFonts w:ascii="Times New Roman"/>
          <w:b w:val="false"/>
          <w:i w:val="false"/>
          <w:color w:val="000000"/>
          <w:sz w:val="28"/>
        </w:rPr>
        <w:t>
      Арқалық қаласының шекаралары: Байтурсынов көшесі 5, 8, 9, 11, 17, 19, 21, 23, Абай даңғылы 96, 100, 104, 106, 110, Ш. Жәнібек көшесі 101.</w:t>
      </w:r>
    </w:p>
    <w:p>
      <w:pPr>
        <w:spacing w:after="0"/>
        <w:ind w:left="0"/>
        <w:jc w:val="both"/>
      </w:pPr>
      <w:r>
        <w:rPr>
          <w:rFonts w:ascii="Times New Roman"/>
          <w:b w:val="false"/>
          <w:i w:val="false"/>
          <w:color w:val="000000"/>
          <w:sz w:val="28"/>
        </w:rPr>
        <w:t>      № 106 - Сайлау учаскесі</w:t>
      </w:r>
      <w:r>
        <w:br/>
      </w:r>
      <w:r>
        <w:rPr>
          <w:rFonts w:ascii="Times New Roman"/>
          <w:b w:val="false"/>
          <w:i w:val="false"/>
          <w:color w:val="000000"/>
          <w:sz w:val="28"/>
        </w:rPr>
        <w:t>
      Арқалық қаласының шекаралары: Маясова көшесі 29, 31, 31а, Байтурсынов көшесі 4, 6, 10, 20, 26, 28, Ш. Жәнібек көшесі 92-1, 92-2, 94-1, 94-2, 96-1, 96-2, 98-1, 98-2, 98-3, 98-4, 108-1, 108-2, 110-1-2, 112-1, 112-2, 114-1, 114-2, 118-1, 118-2, 120-1, 120-2, 122-1-2, 122-3, 122-4, 130, 130/1, Толегенов көшесі 1-1, 1-2, 2-1, 2-2, 3-1, 3-2, 4-1, 4-2, 5-1, 5-2, 6-1, 6-2, 7-1, 7-2, 8-1, 8-2, Советская көшесі 3-1, 3-2, 4-1, 4-2, 5, 7-1, 7-2, 7-3, 7-4, 7-5, 7-6, 7-7, 7-8, 8-1, 8-2, 8/1-1, 9-1, 9-2, 9-3, 9-4, 9-5, 9-6, 9-7, 9-8, 10-1, 10-2, 11, 11/1, 12, 13-1, 13-2, 13/1-1, 13/1-2, 14-1, 14-2, 15, 16-1, 16-2, 17-1, 17-2, 17/1-1, 17/1-2, 18-1, 18-2, 20-1, 20-2, 20-3, 20-4, 22-1, 22-2, 27-1, 27-2, 27-3, 27-4, 27-5, 27-6, 29-1, 29-2, 8-март көшесі 3/1, Абай даңғылы 84, Горбачев көшесі 56/А-1, 56/А-2, 58-6, 58-2-3, 60/1-15, 60/1-10, 60/1-5, 64-5, 66-1, 66-2, 68-1, 68-2, 85-1, 85-2, 87-1, 87-2, 89-1, 89-2, 91-1, 91-2, 93-1, 93-2, 95-1, 95-2, 97-1, 97-2, 99-1, 99-2, 101-1, 101-2, 101-3, 101-4, 103, 105-1, 105-2, 107-1, 107-2, 109-1, 109-2, 111-1, 111-2, 111-3, 111-4, 113-1, 113-2, Труд көшесі 1-1, 1-2, 2-1, 2-2, 3-1, 3-2, 6-1, 6-2, 7-1, 7-2, 8-1, 8-2, 9-1, 9-2, 10, 12-1, 12-2, 14-1, 14-2, 16-1, 16-2, 24-1, 24-2, 26, Комаров көшесі 2-1, 2-2, 3-1, 3-2, 3-3, 8-1, 8-2, 9-1, 9-2, 11-1, 11-2, 13-3, 12-1, 12-2, 12/1-1, 12/1-2, 13-1, 13-2, 13-3, 14-1, 14-2, 18-1, 18-2, 22-1, 22-2.</w:t>
      </w:r>
    </w:p>
    <w:p>
      <w:pPr>
        <w:spacing w:after="0"/>
        <w:ind w:left="0"/>
        <w:jc w:val="both"/>
      </w:pPr>
      <w:r>
        <w:rPr>
          <w:rFonts w:ascii="Times New Roman"/>
          <w:b w:val="false"/>
          <w:i w:val="false"/>
          <w:color w:val="000000"/>
          <w:sz w:val="28"/>
        </w:rPr>
        <w:t>      № 107 - Сайлау учаскесі</w:t>
      </w:r>
      <w:r>
        <w:br/>
      </w:r>
      <w:r>
        <w:rPr>
          <w:rFonts w:ascii="Times New Roman"/>
          <w:b w:val="false"/>
          <w:i w:val="false"/>
          <w:color w:val="000000"/>
          <w:sz w:val="28"/>
        </w:rPr>
        <w:t>
      Арқалық қаласының шекаралары: Ш. Жәнібек көшесі 41, 43, 53, Демченко көшесі 4, 9, 10, 11, 20, 25, 27, 34, Горбачев көшесі, 35, Каирбеков көшесі 2, 4, 6, 8, 9, 10, 14, 16, 36, 38, 42, 44, 48, 54, Маясова көшесі 4, Абай даңғылы 11/1, 11/2, 20, 22, 24, 26, 28, 30, 32, 34, 36, 38, 40, 42, 44, 46, Гагарин көшесі 1, 2, 3, 4, 5, 6, 7, 8, 9, 10, 11, 12, 13, 14, 15, 16, 17, 18, 19, 20, 21, 22, 23, 24, 25, 26, 27, 28, 29, 30, 31, 32, 33, 34, 36, Жәуке-Батыр көшесі 1, 2, 3, 4, 5, 6, 7, 8, 9, 10, 11, 12, 13, 14, 15, 16, 17, 18, 19, 20, 21, 22, 23, 24, 25, 26, 27, 28, 29, 30, 31, 32, 33, 34, 35, 36, Ш. Жәнібек көшесі 1, 2, 3, 6, 7, 8, 8а, 9, 10, 11, 12, 15, 17, 18, 19, 20, 21, 22, 23, 24, 25, 26, 27, 28, 29, 31, 33, 35, 37, 39, Барлык Садыков көшесі 3, 6, 8, 9, 11, 12, 13, 14, 15, 16, 17, 18, 19, 20, 21, 22, 23, 24, 25, 26, 28, 30, Горбачев көшесі 2, 3, 5, 7, 9, 10, 11, 12, 13, 15, 17, 19, 21, 23, 25, 26, 29, Амангелді көшесі 1, 2, 3, 4, 5, 6, 7, 8, 9, 10, 11, 12, 13, 14, 15, 16, 17, 18, 19, 20, 21, 22, 23, 24, 25, 26, 27, 28, 29, 30, 31, 32, 33, 34, 35, 36, 38, 40, 42, Приозерная көшесі 5, 7, 9, 12,14, Волков көшесі 3, 4, 5, 7, 10, 16, 17, 22, 23, 28, 29, 34, 35, Промышленная көшесі 1, 2, 3, 5, 6.</w:t>
      </w:r>
    </w:p>
    <w:p>
      <w:pPr>
        <w:spacing w:after="0"/>
        <w:ind w:left="0"/>
        <w:jc w:val="both"/>
      </w:pPr>
      <w:r>
        <w:rPr>
          <w:rFonts w:ascii="Times New Roman"/>
          <w:b w:val="false"/>
          <w:i w:val="false"/>
          <w:color w:val="000000"/>
          <w:sz w:val="28"/>
        </w:rPr>
        <w:t>      № 108 - Сайлау учаскесі</w:t>
      </w:r>
      <w:r>
        <w:br/>
      </w:r>
      <w:r>
        <w:rPr>
          <w:rFonts w:ascii="Times New Roman"/>
          <w:b w:val="false"/>
          <w:i w:val="false"/>
          <w:color w:val="000000"/>
          <w:sz w:val="28"/>
        </w:rPr>
        <w:t>
      Арқалық қаласының шекаралары: (жабық учаскесі).</w:t>
      </w:r>
    </w:p>
    <w:p>
      <w:pPr>
        <w:spacing w:after="0"/>
        <w:ind w:left="0"/>
        <w:jc w:val="both"/>
      </w:pPr>
      <w:r>
        <w:rPr>
          <w:rFonts w:ascii="Times New Roman"/>
          <w:b w:val="false"/>
          <w:i w:val="false"/>
          <w:color w:val="000000"/>
          <w:sz w:val="28"/>
        </w:rPr>
        <w:t>      № 109 - Сайлау учаскесі</w:t>
      </w:r>
      <w:r>
        <w:br/>
      </w:r>
      <w:r>
        <w:rPr>
          <w:rFonts w:ascii="Times New Roman"/>
          <w:b w:val="false"/>
          <w:i w:val="false"/>
          <w:color w:val="000000"/>
          <w:sz w:val="28"/>
        </w:rPr>
        <w:t>
      Арқалық қаласының шекаралары: (жабық учаскесі).</w:t>
      </w:r>
    </w:p>
    <w:p>
      <w:pPr>
        <w:spacing w:after="0"/>
        <w:ind w:left="0"/>
        <w:jc w:val="both"/>
      </w:pPr>
      <w:r>
        <w:rPr>
          <w:rFonts w:ascii="Times New Roman"/>
          <w:b w:val="false"/>
          <w:i w:val="false"/>
          <w:color w:val="000000"/>
          <w:sz w:val="28"/>
        </w:rPr>
        <w:t>      № 110 - Сайлау учаскесі</w:t>
      </w:r>
      <w:r>
        <w:br/>
      </w:r>
      <w:r>
        <w:rPr>
          <w:rFonts w:ascii="Times New Roman"/>
          <w:b w:val="false"/>
          <w:i w:val="false"/>
          <w:color w:val="000000"/>
          <w:sz w:val="28"/>
        </w:rPr>
        <w:t>
      Арқалық қаласының шекаралары: (жабық учаскесі).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