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0170" w14:textId="9080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17 ақпандағы № 62 "Үгіт материалдарын орналастыру үшін орындарды белгілеу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2011 жылғы 30 қарашадағы № 544 қаулысы. Қостанай облысы Арқалық қаласы Әділет басқармасында 2011 жылғы 2 желтоқсанда № 9-3-156 тіркелді. Күші жойылды - Қостанай облысы Арқалық қаласы әкімдігінің 2020 жылғы 14 мамырдағы № 162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14.05.2020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орындау үшін үгіттік баспа материалдарын орналастыру мақсатында және сайлау өткізуге байланысты,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"Үгіт материалдарын орналастыру үшін орындарды белгілеу туралы" 2011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9-3-142 тіркелген, 2011 жылғы 23 ақпандағы № 7 (340) "Арқалық хабары" газетінде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"үгіт" деген сөзден кейін "баспа" деген сөзбен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 бабының 6-тармағына сәйкес үгіттік баспа материалдарын орналастыру мақсатында және сайлау өткізуге байланысты,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қандидаттарға үгіттік баспа материалдарын орналастыру үшін мынадай орындар белгіленсін:".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қала әкімінің орынбасары Н. Шалдыбаевқа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сайлау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Ш. Тасмағамбетов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