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172" w14:textId="7ef3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2012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2011 жылғы 8 желтоқсандағы № 557 қаулы. Қостанай облысы Арқалық қаласының Әділет басқармасында 2011 жылғы 27 желтоқсанда № 9-3-157 тіркелді. Күші жойылды - Қостанай облысы Арқалық қаласы әкімдігінің 2012 жылғы 26 желтоқсандағы № 634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Арқалық қаласы әкімдігінің 26.12.2012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(01.01.2013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Занының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Занының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Халықтың нысаналы топтарына жататын тұлғалардың 2012 жылға арналған қосымша тізбесі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кәсіптік, орта білімнен кейінгі ұйымдардың түлектері;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үш ай және одан да артығырақ жұмыс істемеген жұмыссыз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жұмыссыздар (еңбек өтілі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қырық бес жастан асқан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маусымдық және уақытша жұмыстардың мерзімі аяқталуына байланысты жұмыстан босатылған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органның жолдамасы бойынша кәсіби даярлықты және (немесе) қайта даярлықты, біліктілігін арттыруды аяқтаған жұмыссыздар;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жиырма бір жастан жиырма тоғыз жасқа дейінгі жастар.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"Халықтың нысаналы тобына жататын тұлғалардың 2011 жылға арналған қосымша тізбесін белгілеу туралы" әкімдіктің 2011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9-3-145 нөмірімен тіркелген, 2011 жылғы 15 сәуірдегі № 14 (347) "Арқалық хабары" газетінде жарияланған) күші жойылды деп есептелсін.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Қаулының орындалуын бақылау қала әкімінің орынбасары Н. Шалдыбаевқа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2012 жылдың 01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Төлеубаев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Гайдаренко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