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0ada" w14:textId="7910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Лисаков қаласының шақыру учаскесіне тіркеуді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әкімінің 2011 жылғы 12 желтоқсандағы № 6 шешімі. Қостанай облысы Лисаков қаласының Әділет басқармасында 2011 жылғы 21 желтоқсанда № 9-4-195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"Әскери міндеттілік және әскери қызмет туралы" Қазақстан Республикасының 2005 жылғы 8 шілдедегі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Тіркелетін жылы он жеті жасқа толатын еркек жынысты Қазақстан Республикасының азаматтарын 2012 жылғы қаңтар-наурызда "Қостанай облысы Лисаков қаласының қорғаныс істері жөніндегі бөлімі" мемлекеттік мекемесі (келісім бойынша) арқылы Лисаков қаласының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Октябрь кентінің, Красногор селосының әкімдері тіркеуге жататын азаматтарды шақыру учаскесіне уақытында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Ішкі істер министрлігі Қостанай облысының ішкі істер департаменті Лисаков қаласының ішкі істер бөлімі" мемлекеттік мекемесіне (келісім бойынша) шақыру учаскесіне тіркеуден жалтарған адамдарды іздестіру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Лисаков қаласы әкімінің орынбасары Ә.С. Сапароваға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Лисаков қаласының әкімі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Лисаков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Айсин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Лисаков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Никифоров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